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8DBD" w14:textId="4D422D80" w:rsidR="00C55923" w:rsidRPr="001515F7" w:rsidRDefault="008462DD" w:rsidP="00580E05">
      <w:pPr>
        <w:pStyle w:val="Heading1"/>
        <w:tabs>
          <w:tab w:val="left" w:pos="1701"/>
        </w:tabs>
        <w:spacing w:before="0" w:after="240"/>
        <w:rPr>
          <w:rFonts w:ascii="Arial" w:hAnsi="Arial" w:cs="Arial"/>
          <w:sz w:val="32"/>
          <w:szCs w:val="32"/>
        </w:rPr>
      </w:pPr>
      <w:r w:rsidRPr="001515F7">
        <w:rPr>
          <w:rFonts w:ascii="Apple Color Emoji" w:hAnsi="Apple Color Emoji" w:cs="Apple Color Emoji"/>
        </w:rPr>
        <w:t>✅</w:t>
      </w:r>
      <w:r w:rsidRPr="001515F7">
        <w:rPr>
          <w:rFonts w:ascii="Arial" w:hAnsi="Arial" w:cs="Arial"/>
        </w:rPr>
        <w:t xml:space="preserve"> </w:t>
      </w:r>
      <w:bookmarkStart w:id="0" w:name="_Hlk205929415"/>
      <w:r w:rsidRPr="001515F7">
        <w:rPr>
          <w:rFonts w:ascii="Arial" w:hAnsi="Arial" w:cs="Arial"/>
          <w:sz w:val="36"/>
          <w:szCs w:val="36"/>
        </w:rPr>
        <w:t xml:space="preserve">How to </w:t>
      </w:r>
      <w:r w:rsidR="00615DC2" w:rsidRPr="001515F7">
        <w:rPr>
          <w:rFonts w:ascii="Arial" w:hAnsi="Arial" w:cs="Arial"/>
          <w:sz w:val="36"/>
          <w:szCs w:val="36"/>
        </w:rPr>
        <w:t>c</w:t>
      </w:r>
      <w:r w:rsidRPr="001515F7">
        <w:rPr>
          <w:rFonts w:ascii="Arial" w:hAnsi="Arial" w:cs="Arial"/>
          <w:sz w:val="36"/>
          <w:szCs w:val="36"/>
        </w:rPr>
        <w:t xml:space="preserve">heck </w:t>
      </w:r>
      <w:r w:rsidR="00615DC2" w:rsidRPr="001515F7">
        <w:rPr>
          <w:rFonts w:ascii="Arial" w:hAnsi="Arial" w:cs="Arial"/>
          <w:sz w:val="36"/>
          <w:szCs w:val="36"/>
        </w:rPr>
        <w:t>y</w:t>
      </w:r>
      <w:r w:rsidRPr="001515F7">
        <w:rPr>
          <w:rFonts w:ascii="Arial" w:hAnsi="Arial" w:cs="Arial"/>
          <w:sz w:val="36"/>
          <w:szCs w:val="36"/>
        </w:rPr>
        <w:t xml:space="preserve">our </w:t>
      </w:r>
      <w:bookmarkEnd w:id="0"/>
      <w:r w:rsidR="009A1A5D" w:rsidRPr="001515F7">
        <w:rPr>
          <w:rFonts w:ascii="Arial" w:hAnsi="Arial" w:cs="Arial"/>
          <w:sz w:val="36"/>
          <w:szCs w:val="36"/>
        </w:rPr>
        <w:t>assessment results</w:t>
      </w:r>
      <w:r w:rsidR="00DE1250" w:rsidRPr="001515F7">
        <w:rPr>
          <w:rFonts w:ascii="Arial" w:hAnsi="Arial" w:cs="Arial"/>
          <w:sz w:val="36"/>
          <w:szCs w:val="36"/>
        </w:rPr>
        <w:t xml:space="preserve"> in Canvas</w:t>
      </w:r>
    </w:p>
    <w:p w14:paraId="461169AD" w14:textId="431C4A6C" w:rsidR="00696021" w:rsidRPr="00800D59" w:rsidRDefault="00C55923" w:rsidP="00C55923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00D59">
        <w:rPr>
          <w:rFonts w:ascii="Arial" w:hAnsi="Arial" w:cs="Arial"/>
          <w:b/>
          <w:bCs/>
          <w:color w:val="000000"/>
          <w:sz w:val="20"/>
          <w:szCs w:val="20"/>
        </w:rPr>
        <w:t xml:space="preserve">You can view </w:t>
      </w:r>
      <w:r w:rsidR="00830FF6" w:rsidRPr="00800D59">
        <w:rPr>
          <w:rFonts w:ascii="Arial" w:hAnsi="Arial" w:cs="Arial"/>
          <w:b/>
          <w:bCs/>
          <w:sz w:val="20"/>
          <w:szCs w:val="20"/>
        </w:rPr>
        <w:t>marks</w:t>
      </w:r>
      <w:r w:rsidR="00144D39" w:rsidRPr="00800D59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830FF6" w:rsidRPr="00800D59">
        <w:rPr>
          <w:rFonts w:ascii="Arial" w:hAnsi="Arial" w:cs="Arial"/>
          <w:b/>
          <w:bCs/>
          <w:sz w:val="20"/>
          <w:szCs w:val="20"/>
        </w:rPr>
        <w:t xml:space="preserve">grades </w:t>
      </w:r>
      <w:r w:rsidR="00110BB3" w:rsidRPr="00800D59">
        <w:rPr>
          <w:rFonts w:ascii="Arial" w:hAnsi="Arial" w:cs="Arial"/>
          <w:b/>
          <w:bCs/>
          <w:color w:val="000000"/>
          <w:sz w:val="20"/>
          <w:szCs w:val="20"/>
        </w:rPr>
        <w:t xml:space="preserve">on </w:t>
      </w:r>
      <w:r w:rsidR="0056365A" w:rsidRPr="00800D59">
        <w:rPr>
          <w:rFonts w:ascii="Arial" w:hAnsi="Arial" w:cs="Arial"/>
          <w:b/>
          <w:bCs/>
          <w:color w:val="000000"/>
          <w:sz w:val="20"/>
          <w:szCs w:val="20"/>
        </w:rPr>
        <w:t>your assessment</w:t>
      </w:r>
      <w:r w:rsidR="00110BB3" w:rsidRPr="00800D59">
        <w:rPr>
          <w:rFonts w:ascii="Arial" w:hAnsi="Arial" w:cs="Arial"/>
          <w:b/>
          <w:bCs/>
          <w:color w:val="000000"/>
          <w:sz w:val="20"/>
          <w:szCs w:val="20"/>
        </w:rPr>
        <w:t xml:space="preserve"> tasks</w:t>
      </w:r>
      <w:r w:rsidRPr="00800D5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2378B" w:rsidRPr="00800D59">
        <w:rPr>
          <w:rFonts w:ascii="Arial" w:hAnsi="Arial" w:cs="Arial"/>
          <w:b/>
          <w:bCs/>
          <w:color w:val="000000"/>
          <w:sz w:val="20"/>
          <w:szCs w:val="20"/>
        </w:rPr>
        <w:t>in Canvas.</w:t>
      </w:r>
      <w:r w:rsidR="005E61A3" w:rsidRPr="00800D5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96021" w:rsidRPr="00800D59">
        <w:rPr>
          <w:rFonts w:ascii="Arial" w:hAnsi="Arial" w:cs="Arial"/>
          <w:b/>
          <w:bCs/>
          <w:sz w:val="20"/>
          <w:szCs w:val="20"/>
        </w:rPr>
        <w:t>Written feedback can be found in</w:t>
      </w:r>
      <w:r w:rsidRPr="00800D59">
        <w:rPr>
          <w:rFonts w:ascii="Arial" w:hAnsi="Arial" w:cs="Arial"/>
          <w:b/>
          <w:bCs/>
          <w:color w:val="000000"/>
          <w:sz w:val="20"/>
          <w:szCs w:val="20"/>
        </w:rPr>
        <w:t xml:space="preserve"> assignment comments, discussions, peer reviews, rubrics, or document annotations. Feedback may also be shared</w:t>
      </w:r>
      <w:r w:rsidR="00EE6F81" w:rsidRPr="00800D59">
        <w:rPr>
          <w:rFonts w:ascii="Arial" w:hAnsi="Arial" w:cs="Arial"/>
          <w:b/>
          <w:bCs/>
          <w:color w:val="000000"/>
          <w:sz w:val="20"/>
          <w:szCs w:val="20"/>
        </w:rPr>
        <w:t xml:space="preserve"> with you</w:t>
      </w:r>
      <w:r w:rsidRPr="00800D59">
        <w:rPr>
          <w:rFonts w:ascii="Arial" w:hAnsi="Arial" w:cs="Arial"/>
          <w:b/>
          <w:bCs/>
          <w:color w:val="000000"/>
          <w:sz w:val="20"/>
          <w:szCs w:val="20"/>
        </w:rPr>
        <w:t xml:space="preserve"> as audio, video, or file attachments.</w:t>
      </w:r>
    </w:p>
    <w:p w14:paraId="050E36D2" w14:textId="53778D0D" w:rsidR="00930599" w:rsidRPr="001515F7" w:rsidRDefault="008462DD" w:rsidP="00576066">
      <w:pPr>
        <w:pStyle w:val="Heading2"/>
        <w:spacing w:before="360" w:after="120"/>
        <w:rPr>
          <w:rFonts w:ascii="Arial" w:hAnsi="Arial" w:cs="Arial"/>
          <w:sz w:val="28"/>
          <w:szCs w:val="28"/>
        </w:rPr>
      </w:pPr>
      <w:r w:rsidRPr="001515F7">
        <w:rPr>
          <w:rFonts w:ascii="Arial" w:hAnsi="Arial" w:cs="Arial"/>
          <w:sz w:val="28"/>
          <w:szCs w:val="28"/>
        </w:rPr>
        <w:t xml:space="preserve">View </w:t>
      </w:r>
      <w:r w:rsidR="00683DC8" w:rsidRPr="001515F7">
        <w:rPr>
          <w:rFonts w:ascii="Arial" w:hAnsi="Arial" w:cs="Arial"/>
          <w:sz w:val="28"/>
          <w:szCs w:val="28"/>
        </w:rPr>
        <w:t>y</w:t>
      </w:r>
      <w:r w:rsidRPr="001515F7">
        <w:rPr>
          <w:rFonts w:ascii="Arial" w:hAnsi="Arial" w:cs="Arial"/>
          <w:sz w:val="28"/>
          <w:szCs w:val="28"/>
        </w:rPr>
        <w:t xml:space="preserve">our </w:t>
      </w:r>
      <w:r w:rsidR="003237B5" w:rsidRPr="001515F7">
        <w:rPr>
          <w:rFonts w:ascii="Arial" w:hAnsi="Arial" w:cs="Arial"/>
          <w:sz w:val="28"/>
          <w:szCs w:val="28"/>
        </w:rPr>
        <w:t>result</w:t>
      </w:r>
      <w:r w:rsidR="00C640DA" w:rsidRPr="001515F7">
        <w:rPr>
          <w:rFonts w:ascii="Arial" w:hAnsi="Arial" w:cs="Arial"/>
          <w:sz w:val="28"/>
          <w:szCs w:val="28"/>
        </w:rPr>
        <w:t>s</w:t>
      </w:r>
    </w:p>
    <w:p w14:paraId="2D06AB46" w14:textId="7BC1342B" w:rsidR="00DA7AB5" w:rsidRPr="001515F7" w:rsidRDefault="0076305D" w:rsidP="00DB25FE">
      <w:pPr>
        <w:spacing w:before="120"/>
        <w:rPr>
          <w:rFonts w:ascii="Arial" w:hAnsi="Arial" w:cs="Arial"/>
          <w:sz w:val="20"/>
          <w:szCs w:val="20"/>
        </w:rPr>
      </w:pPr>
      <w:bookmarkStart w:id="1" w:name="_Hlk205927978"/>
      <w:r w:rsidRPr="001515F7">
        <w:rPr>
          <w:rFonts w:ascii="Arial" w:hAnsi="Arial" w:cs="Arial"/>
          <w:sz w:val="20"/>
          <w:szCs w:val="20"/>
        </w:rPr>
        <w:t>When</w:t>
      </w:r>
      <w:r w:rsidR="00DA7AB5" w:rsidRPr="001515F7">
        <w:rPr>
          <w:rFonts w:ascii="Arial" w:hAnsi="Arial" w:cs="Arial"/>
          <w:sz w:val="20"/>
          <w:szCs w:val="20"/>
        </w:rPr>
        <w:t xml:space="preserve"> your </w:t>
      </w:r>
      <w:r w:rsidR="00D6062E" w:rsidRPr="001515F7">
        <w:rPr>
          <w:rFonts w:ascii="Arial" w:hAnsi="Arial" w:cs="Arial"/>
          <w:sz w:val="20"/>
          <w:szCs w:val="20"/>
        </w:rPr>
        <w:t>subject coordinator</w:t>
      </w:r>
      <w:r w:rsidR="00DA7AB5" w:rsidRPr="001515F7">
        <w:rPr>
          <w:rFonts w:ascii="Arial" w:hAnsi="Arial" w:cs="Arial"/>
          <w:sz w:val="20"/>
          <w:szCs w:val="20"/>
        </w:rPr>
        <w:t xml:space="preserve"> has posted </w:t>
      </w:r>
      <w:r w:rsidR="009F5AE6" w:rsidRPr="001515F7">
        <w:rPr>
          <w:rFonts w:ascii="Arial" w:hAnsi="Arial" w:cs="Arial"/>
          <w:sz w:val="20"/>
          <w:szCs w:val="20"/>
        </w:rPr>
        <w:t>marks/grades</w:t>
      </w:r>
      <w:r w:rsidR="00DA7AB5" w:rsidRPr="001515F7">
        <w:rPr>
          <w:rFonts w:ascii="Arial" w:hAnsi="Arial" w:cs="Arial"/>
          <w:sz w:val="20"/>
          <w:szCs w:val="20"/>
        </w:rPr>
        <w:t xml:space="preserve"> and feedback, go to your subject dashboard by logging into Canvas </w:t>
      </w:r>
      <w:r w:rsidR="00A21BD2" w:rsidRPr="001515F7">
        <w:rPr>
          <w:rFonts w:ascii="Arial" w:hAnsi="Arial" w:cs="Arial"/>
          <w:sz w:val="20"/>
          <w:szCs w:val="20"/>
        </w:rPr>
        <w:t xml:space="preserve">at </w:t>
      </w:r>
      <w:hyperlink r:id="rId7" w:history="1">
        <w:r w:rsidR="00A9683F" w:rsidRPr="001515F7">
          <w:rPr>
            <w:rStyle w:val="Hyperlink"/>
            <w:rFonts w:ascii="Arial" w:hAnsi="Arial" w:cs="Arial"/>
            <w:sz w:val="20"/>
            <w:szCs w:val="20"/>
          </w:rPr>
          <w:t>https://canvas.uts.edu.au</w:t>
        </w:r>
      </w:hyperlink>
      <w:r w:rsidR="00A27035" w:rsidRPr="001515F7">
        <w:rPr>
          <w:rFonts w:ascii="Arial" w:hAnsi="Arial" w:cs="Arial"/>
          <w:sz w:val="20"/>
          <w:szCs w:val="20"/>
        </w:rPr>
        <w:t>.</w:t>
      </w:r>
    </w:p>
    <w:p w14:paraId="68357DED" w14:textId="5649B26B" w:rsidR="00BD663C" w:rsidRPr="001515F7" w:rsidRDefault="00DB25FE" w:rsidP="00576066">
      <w:pPr>
        <w:pStyle w:val="Heading3"/>
        <w:spacing w:before="240" w:after="120"/>
        <w:rPr>
          <w:rFonts w:ascii="Arial" w:hAnsi="Arial" w:cs="Arial"/>
        </w:rPr>
      </w:pPr>
      <w:r w:rsidRPr="001515F7">
        <w:rPr>
          <w:rFonts w:ascii="Arial" w:hAnsi="Arial" w:cs="Arial"/>
        </w:rPr>
        <w:t xml:space="preserve">On </w:t>
      </w:r>
      <w:r w:rsidR="001B3683" w:rsidRPr="001515F7">
        <w:rPr>
          <w:rFonts w:ascii="Arial" w:hAnsi="Arial" w:cs="Arial"/>
        </w:rPr>
        <w:t>your subject</w:t>
      </w:r>
      <w:r w:rsidRPr="001515F7">
        <w:rPr>
          <w:rFonts w:ascii="Arial" w:hAnsi="Arial" w:cs="Arial"/>
        </w:rPr>
        <w:t xml:space="preserve"> </w:t>
      </w:r>
      <w:r w:rsidR="001B3683" w:rsidRPr="001515F7">
        <w:rPr>
          <w:rFonts w:ascii="Arial" w:hAnsi="Arial" w:cs="Arial"/>
        </w:rPr>
        <w:t>d</w:t>
      </w:r>
      <w:r w:rsidRPr="001515F7">
        <w:rPr>
          <w:rFonts w:ascii="Arial" w:hAnsi="Arial" w:cs="Arial"/>
        </w:rPr>
        <w:t>ashboard</w:t>
      </w:r>
    </w:p>
    <w:bookmarkEnd w:id="1"/>
    <w:p w14:paraId="72E84611" w14:textId="7E565469" w:rsidR="00DB25FE" w:rsidRPr="001515F7" w:rsidRDefault="00DB25FE" w:rsidP="00DB25FE">
      <w:pPr>
        <w:pStyle w:val="ListBullet"/>
        <w:rPr>
          <w:rFonts w:ascii="Arial" w:hAnsi="Arial" w:cs="Arial"/>
          <w:sz w:val="20"/>
          <w:szCs w:val="20"/>
        </w:rPr>
      </w:pPr>
      <w:r w:rsidRPr="001515F7">
        <w:rPr>
          <w:rFonts w:ascii="Arial" w:hAnsi="Arial" w:cs="Arial"/>
          <w:sz w:val="20"/>
          <w:szCs w:val="20"/>
        </w:rPr>
        <w:t xml:space="preserve">Select the View Grades button </w:t>
      </w:r>
      <w:r w:rsidR="001664CE" w:rsidRPr="001515F7">
        <w:rPr>
          <w:rFonts w:ascii="Arial" w:hAnsi="Arial" w:cs="Arial"/>
          <w:sz w:val="20"/>
          <w:szCs w:val="20"/>
        </w:rPr>
        <w:t>at the bottom of</w:t>
      </w:r>
      <w:r w:rsidRPr="001515F7">
        <w:rPr>
          <w:rFonts w:ascii="Arial" w:hAnsi="Arial" w:cs="Arial"/>
          <w:sz w:val="20"/>
          <w:szCs w:val="20"/>
        </w:rPr>
        <w:t xml:space="preserve"> the right-side menu (under Recent Feedback)</w:t>
      </w:r>
      <w:r w:rsidR="003D0A30" w:rsidRPr="001515F7">
        <w:rPr>
          <w:rFonts w:ascii="Arial" w:hAnsi="Arial" w:cs="Arial"/>
          <w:sz w:val="20"/>
          <w:szCs w:val="20"/>
        </w:rPr>
        <w:t>.</w:t>
      </w:r>
    </w:p>
    <w:p w14:paraId="53D4DF8E" w14:textId="50F13E49" w:rsidR="00DB25FE" w:rsidRPr="001515F7" w:rsidRDefault="00DB25FE" w:rsidP="00DB25FE">
      <w:pPr>
        <w:pStyle w:val="ListBullet"/>
        <w:rPr>
          <w:rFonts w:ascii="Arial" w:hAnsi="Arial" w:cs="Arial"/>
          <w:sz w:val="20"/>
          <w:szCs w:val="20"/>
        </w:rPr>
      </w:pPr>
      <w:r w:rsidRPr="001515F7">
        <w:rPr>
          <w:rFonts w:ascii="Arial" w:hAnsi="Arial" w:cs="Arial"/>
          <w:sz w:val="20"/>
          <w:szCs w:val="20"/>
        </w:rPr>
        <w:t xml:space="preserve">This shows a </w:t>
      </w:r>
      <w:r w:rsidR="00422C56" w:rsidRPr="001515F7">
        <w:rPr>
          <w:rFonts w:ascii="Arial" w:hAnsi="Arial" w:cs="Arial"/>
          <w:sz w:val="20"/>
          <w:szCs w:val="20"/>
        </w:rPr>
        <w:t xml:space="preserve">global </w:t>
      </w:r>
      <w:r w:rsidRPr="001515F7">
        <w:rPr>
          <w:rFonts w:ascii="Arial" w:hAnsi="Arial" w:cs="Arial"/>
          <w:sz w:val="20"/>
          <w:szCs w:val="20"/>
        </w:rPr>
        <w:t>summary of grades across all your subjects</w:t>
      </w:r>
      <w:bookmarkStart w:id="2" w:name="_Hlk205926030"/>
      <w:r w:rsidR="003D0A30" w:rsidRPr="001515F7">
        <w:rPr>
          <w:rFonts w:ascii="Arial" w:hAnsi="Arial" w:cs="Arial"/>
          <w:sz w:val="20"/>
          <w:szCs w:val="20"/>
        </w:rPr>
        <w:t>.</w:t>
      </w:r>
    </w:p>
    <w:p w14:paraId="4611B33B" w14:textId="644E9985" w:rsidR="00930599" w:rsidRPr="001515F7" w:rsidRDefault="00C77B6E" w:rsidP="00576066">
      <w:pPr>
        <w:pStyle w:val="Heading3"/>
        <w:spacing w:before="240" w:after="120"/>
        <w:rPr>
          <w:rFonts w:ascii="Arial" w:hAnsi="Arial" w:cs="Arial"/>
        </w:rPr>
      </w:pPr>
      <w:bookmarkStart w:id="3" w:name="_Hlk205928151"/>
      <w:bookmarkEnd w:id="2"/>
      <w:r w:rsidRPr="001515F7">
        <w:rPr>
          <w:rFonts w:ascii="Arial" w:hAnsi="Arial" w:cs="Arial"/>
        </w:rPr>
        <w:t>In</w:t>
      </w:r>
      <w:r w:rsidR="00BE005C" w:rsidRPr="001515F7">
        <w:rPr>
          <w:rFonts w:ascii="Arial" w:hAnsi="Arial" w:cs="Arial"/>
        </w:rPr>
        <w:t xml:space="preserve"> one of your subjects</w:t>
      </w:r>
    </w:p>
    <w:bookmarkEnd w:id="3"/>
    <w:p w14:paraId="4E702E66" w14:textId="51EF5B99" w:rsidR="00930599" w:rsidRPr="001515F7" w:rsidRDefault="008462DD">
      <w:pPr>
        <w:pStyle w:val="ListBullet"/>
        <w:rPr>
          <w:rFonts w:ascii="Arial" w:hAnsi="Arial" w:cs="Arial"/>
          <w:sz w:val="20"/>
          <w:szCs w:val="20"/>
        </w:rPr>
      </w:pPr>
      <w:r w:rsidRPr="001515F7">
        <w:rPr>
          <w:rFonts w:ascii="Arial" w:hAnsi="Arial" w:cs="Arial"/>
          <w:sz w:val="20"/>
          <w:szCs w:val="20"/>
        </w:rPr>
        <w:t>On your</w:t>
      </w:r>
      <w:r w:rsidR="003E2E56" w:rsidRPr="001515F7">
        <w:rPr>
          <w:rFonts w:ascii="Arial" w:hAnsi="Arial" w:cs="Arial"/>
          <w:sz w:val="20"/>
          <w:szCs w:val="20"/>
        </w:rPr>
        <w:t xml:space="preserve"> d</w:t>
      </w:r>
      <w:r w:rsidRPr="001515F7">
        <w:rPr>
          <w:rFonts w:ascii="Arial" w:hAnsi="Arial" w:cs="Arial"/>
          <w:sz w:val="20"/>
          <w:szCs w:val="20"/>
        </w:rPr>
        <w:t xml:space="preserve">ashboard, </w:t>
      </w:r>
      <w:r w:rsidR="007F0901" w:rsidRPr="001515F7">
        <w:rPr>
          <w:rFonts w:ascii="Arial" w:hAnsi="Arial" w:cs="Arial"/>
          <w:sz w:val="20"/>
          <w:szCs w:val="20"/>
        </w:rPr>
        <w:t>select</w:t>
      </w:r>
      <w:r w:rsidRPr="001515F7">
        <w:rPr>
          <w:rFonts w:ascii="Arial" w:hAnsi="Arial" w:cs="Arial"/>
          <w:sz w:val="20"/>
          <w:szCs w:val="20"/>
        </w:rPr>
        <w:t xml:space="preserve"> the subject you want to check</w:t>
      </w:r>
      <w:r w:rsidR="003D0A30" w:rsidRPr="001515F7">
        <w:rPr>
          <w:rFonts w:ascii="Arial" w:hAnsi="Arial" w:cs="Arial"/>
          <w:sz w:val="20"/>
          <w:szCs w:val="20"/>
        </w:rPr>
        <w:t>.</w:t>
      </w:r>
    </w:p>
    <w:p w14:paraId="40B0EAF4" w14:textId="6699D7B1" w:rsidR="00930599" w:rsidRPr="001515F7" w:rsidRDefault="008462DD">
      <w:pPr>
        <w:pStyle w:val="ListBullet"/>
        <w:rPr>
          <w:rFonts w:ascii="Arial" w:hAnsi="Arial" w:cs="Arial"/>
          <w:sz w:val="20"/>
          <w:szCs w:val="20"/>
        </w:rPr>
      </w:pPr>
      <w:r w:rsidRPr="001515F7">
        <w:rPr>
          <w:rFonts w:ascii="Arial" w:hAnsi="Arial" w:cs="Arial"/>
          <w:sz w:val="20"/>
          <w:szCs w:val="20"/>
        </w:rPr>
        <w:t xml:space="preserve">In the left-hand menu, </w:t>
      </w:r>
      <w:r w:rsidR="007F0901" w:rsidRPr="001515F7">
        <w:rPr>
          <w:rFonts w:ascii="Arial" w:hAnsi="Arial" w:cs="Arial"/>
          <w:sz w:val="20"/>
          <w:szCs w:val="20"/>
        </w:rPr>
        <w:t>select</w:t>
      </w:r>
      <w:r w:rsidRPr="001515F7">
        <w:rPr>
          <w:rFonts w:ascii="Arial" w:hAnsi="Arial" w:cs="Arial"/>
          <w:sz w:val="20"/>
          <w:szCs w:val="20"/>
        </w:rPr>
        <w:t xml:space="preserve"> Grades</w:t>
      </w:r>
      <w:r w:rsidR="00B269D6" w:rsidRPr="001515F7">
        <w:rPr>
          <w:rFonts w:ascii="Arial" w:hAnsi="Arial" w:cs="Arial"/>
          <w:sz w:val="20"/>
          <w:szCs w:val="20"/>
        </w:rPr>
        <w:t xml:space="preserve"> (a </w:t>
      </w:r>
      <w:r w:rsidR="00EE2C0C" w:rsidRPr="001515F7">
        <w:rPr>
          <w:rFonts w:ascii="Arial" w:hAnsi="Arial" w:cs="Arial"/>
          <w:sz w:val="20"/>
          <w:szCs w:val="20"/>
        </w:rPr>
        <w:t>number</w:t>
      </w:r>
      <w:r w:rsidR="00C746BA" w:rsidRPr="001515F7">
        <w:rPr>
          <w:rFonts w:ascii="Arial" w:hAnsi="Arial" w:cs="Arial"/>
          <w:sz w:val="20"/>
          <w:szCs w:val="20"/>
        </w:rPr>
        <w:t xml:space="preserve"> indicates</w:t>
      </w:r>
      <w:r w:rsidR="000B63F7" w:rsidRPr="001515F7">
        <w:rPr>
          <w:rFonts w:ascii="Arial" w:hAnsi="Arial" w:cs="Arial"/>
          <w:sz w:val="20"/>
          <w:szCs w:val="20"/>
        </w:rPr>
        <w:t xml:space="preserve"> </w:t>
      </w:r>
      <w:r w:rsidR="00453A1D" w:rsidRPr="001515F7">
        <w:rPr>
          <w:rFonts w:ascii="Arial" w:hAnsi="Arial" w:cs="Arial"/>
          <w:sz w:val="20"/>
          <w:szCs w:val="20"/>
        </w:rPr>
        <w:t xml:space="preserve">how many </w:t>
      </w:r>
      <w:r w:rsidR="000B63F7" w:rsidRPr="001515F7">
        <w:rPr>
          <w:rFonts w:ascii="Arial" w:hAnsi="Arial" w:cs="Arial"/>
          <w:sz w:val="20"/>
          <w:szCs w:val="20"/>
        </w:rPr>
        <w:t xml:space="preserve">new </w:t>
      </w:r>
      <w:r w:rsidR="00C57CD8" w:rsidRPr="001515F7">
        <w:rPr>
          <w:rFonts w:ascii="Arial" w:hAnsi="Arial" w:cs="Arial"/>
          <w:sz w:val="20"/>
          <w:szCs w:val="20"/>
        </w:rPr>
        <w:t>results</w:t>
      </w:r>
      <w:r w:rsidR="00F324E5" w:rsidRPr="001515F7">
        <w:rPr>
          <w:rFonts w:ascii="Arial" w:hAnsi="Arial" w:cs="Arial"/>
          <w:sz w:val="20"/>
          <w:szCs w:val="20"/>
        </w:rPr>
        <w:t xml:space="preserve"> </w:t>
      </w:r>
      <w:r w:rsidR="000662C3" w:rsidRPr="001515F7">
        <w:rPr>
          <w:rFonts w:ascii="Arial" w:hAnsi="Arial" w:cs="Arial"/>
          <w:sz w:val="20"/>
          <w:szCs w:val="20"/>
        </w:rPr>
        <w:t>are ready to view</w:t>
      </w:r>
      <w:r w:rsidR="00B269D6" w:rsidRPr="001515F7">
        <w:rPr>
          <w:rFonts w:ascii="Arial" w:hAnsi="Arial" w:cs="Arial"/>
          <w:sz w:val="20"/>
          <w:szCs w:val="20"/>
        </w:rPr>
        <w:t>)</w:t>
      </w:r>
      <w:r w:rsidR="003D0A30" w:rsidRPr="001515F7">
        <w:rPr>
          <w:rFonts w:ascii="Arial" w:hAnsi="Arial" w:cs="Arial"/>
          <w:sz w:val="20"/>
          <w:szCs w:val="20"/>
        </w:rPr>
        <w:t>.</w:t>
      </w:r>
    </w:p>
    <w:p w14:paraId="07E6B85E" w14:textId="36F49CB5" w:rsidR="000E6F3D" w:rsidRPr="001515F7" w:rsidRDefault="000C2C9F">
      <w:pPr>
        <w:pStyle w:val="ListBullet"/>
        <w:rPr>
          <w:rFonts w:ascii="Arial" w:hAnsi="Arial" w:cs="Arial"/>
          <w:sz w:val="20"/>
          <w:szCs w:val="20"/>
        </w:rPr>
      </w:pPr>
      <w:r w:rsidRPr="001515F7">
        <w:rPr>
          <w:rFonts w:ascii="Arial" w:hAnsi="Arial" w:cs="Arial"/>
          <w:sz w:val="20"/>
          <w:szCs w:val="20"/>
        </w:rPr>
        <w:t>On the grades page, y</w:t>
      </w:r>
      <w:r w:rsidR="008462DD" w:rsidRPr="001515F7">
        <w:rPr>
          <w:rFonts w:ascii="Arial" w:hAnsi="Arial" w:cs="Arial"/>
          <w:sz w:val="20"/>
          <w:szCs w:val="20"/>
        </w:rPr>
        <w:t>ou’ll see a list of all your assessment</w:t>
      </w:r>
      <w:r w:rsidR="006E33DF" w:rsidRPr="001515F7">
        <w:rPr>
          <w:rFonts w:ascii="Arial" w:hAnsi="Arial" w:cs="Arial"/>
          <w:sz w:val="20"/>
          <w:szCs w:val="20"/>
        </w:rPr>
        <w:t xml:space="preserve">s (a </w:t>
      </w:r>
      <w:r w:rsidR="00680159" w:rsidRPr="001515F7">
        <w:rPr>
          <w:rFonts w:ascii="Arial" w:hAnsi="Arial" w:cs="Arial"/>
          <w:sz w:val="20"/>
          <w:szCs w:val="20"/>
        </w:rPr>
        <w:t>blue dot indicate</w:t>
      </w:r>
      <w:r w:rsidR="000E6F3D" w:rsidRPr="001515F7">
        <w:rPr>
          <w:rFonts w:ascii="Arial" w:hAnsi="Arial" w:cs="Arial"/>
          <w:sz w:val="20"/>
          <w:szCs w:val="20"/>
        </w:rPr>
        <w:t>s</w:t>
      </w:r>
      <w:r w:rsidR="00680159" w:rsidRPr="001515F7">
        <w:rPr>
          <w:rFonts w:ascii="Arial" w:hAnsi="Arial" w:cs="Arial"/>
          <w:sz w:val="20"/>
          <w:szCs w:val="20"/>
        </w:rPr>
        <w:t xml:space="preserve"> new </w:t>
      </w:r>
      <w:r w:rsidR="00B12E14" w:rsidRPr="001515F7">
        <w:rPr>
          <w:rFonts w:ascii="Arial" w:hAnsi="Arial" w:cs="Arial"/>
          <w:sz w:val="20"/>
          <w:szCs w:val="20"/>
        </w:rPr>
        <w:t>items</w:t>
      </w:r>
      <w:r w:rsidR="006E33DF" w:rsidRPr="001515F7">
        <w:rPr>
          <w:rFonts w:ascii="Arial" w:hAnsi="Arial" w:cs="Arial"/>
          <w:sz w:val="20"/>
          <w:szCs w:val="20"/>
        </w:rPr>
        <w:t>)</w:t>
      </w:r>
      <w:r w:rsidR="003D0A30" w:rsidRPr="001515F7">
        <w:rPr>
          <w:rFonts w:ascii="Arial" w:hAnsi="Arial" w:cs="Arial"/>
          <w:sz w:val="20"/>
          <w:szCs w:val="20"/>
        </w:rPr>
        <w:t>.</w:t>
      </w:r>
    </w:p>
    <w:p w14:paraId="5E325BB2" w14:textId="612CABCF" w:rsidR="00930599" w:rsidRPr="001515F7" w:rsidRDefault="0064362D">
      <w:pPr>
        <w:pStyle w:val="ListBullet"/>
        <w:rPr>
          <w:rFonts w:ascii="Arial" w:hAnsi="Arial" w:cs="Arial"/>
          <w:sz w:val="20"/>
          <w:szCs w:val="20"/>
        </w:rPr>
      </w:pPr>
      <w:r w:rsidRPr="001515F7">
        <w:rPr>
          <w:rFonts w:ascii="Arial" w:hAnsi="Arial" w:cs="Arial"/>
          <w:sz w:val="20"/>
          <w:szCs w:val="20"/>
        </w:rPr>
        <w:t xml:space="preserve">If results are posted, you might see </w:t>
      </w:r>
      <w:r w:rsidR="00EC3B1B" w:rsidRPr="001515F7">
        <w:rPr>
          <w:rFonts w:ascii="Arial" w:hAnsi="Arial" w:cs="Arial"/>
          <w:sz w:val="20"/>
          <w:szCs w:val="20"/>
        </w:rPr>
        <w:t xml:space="preserve">grades or </w:t>
      </w:r>
      <w:r w:rsidR="008462DD" w:rsidRPr="001515F7">
        <w:rPr>
          <w:rFonts w:ascii="Arial" w:hAnsi="Arial" w:cs="Arial"/>
          <w:sz w:val="20"/>
          <w:szCs w:val="20"/>
        </w:rPr>
        <w:t>scores</w:t>
      </w:r>
      <w:r w:rsidR="00F66F5C" w:rsidRPr="001515F7">
        <w:rPr>
          <w:rFonts w:ascii="Arial" w:hAnsi="Arial" w:cs="Arial"/>
          <w:sz w:val="20"/>
          <w:szCs w:val="20"/>
        </w:rPr>
        <w:t xml:space="preserve">, </w:t>
      </w:r>
      <w:r w:rsidR="00877731" w:rsidRPr="001515F7">
        <w:rPr>
          <w:rFonts w:ascii="Arial" w:hAnsi="Arial" w:cs="Arial"/>
          <w:sz w:val="20"/>
          <w:szCs w:val="20"/>
        </w:rPr>
        <w:t xml:space="preserve">and </w:t>
      </w:r>
      <w:r w:rsidR="00662301" w:rsidRPr="001515F7">
        <w:rPr>
          <w:rFonts w:ascii="Arial" w:hAnsi="Arial" w:cs="Arial"/>
          <w:sz w:val="20"/>
          <w:szCs w:val="20"/>
        </w:rPr>
        <w:t xml:space="preserve">links to </w:t>
      </w:r>
      <w:r w:rsidR="00F66F5C" w:rsidRPr="001515F7">
        <w:rPr>
          <w:rFonts w:ascii="Arial" w:hAnsi="Arial" w:cs="Arial"/>
          <w:sz w:val="20"/>
          <w:szCs w:val="20"/>
        </w:rPr>
        <w:t>rubric results</w:t>
      </w:r>
      <w:r w:rsidR="0038025E" w:rsidRPr="001515F7">
        <w:rPr>
          <w:rFonts w:ascii="Arial" w:hAnsi="Arial" w:cs="Arial"/>
          <w:sz w:val="20"/>
          <w:szCs w:val="20"/>
        </w:rPr>
        <w:t>,</w:t>
      </w:r>
      <w:r w:rsidR="00F66F5C" w:rsidRPr="001515F7">
        <w:rPr>
          <w:rFonts w:ascii="Arial" w:hAnsi="Arial" w:cs="Arial"/>
          <w:sz w:val="20"/>
          <w:szCs w:val="20"/>
        </w:rPr>
        <w:t xml:space="preserve"> comments </w:t>
      </w:r>
      <w:r w:rsidR="00F93149" w:rsidRPr="001515F7">
        <w:rPr>
          <w:rFonts w:ascii="Arial" w:hAnsi="Arial" w:cs="Arial"/>
          <w:sz w:val="20"/>
          <w:szCs w:val="20"/>
        </w:rPr>
        <w:t xml:space="preserve">and a </w:t>
      </w:r>
      <w:bookmarkStart w:id="4" w:name="_Hlk205984273"/>
      <w:r w:rsidR="00FF47C6" w:rsidRPr="001515F7">
        <w:rPr>
          <w:rFonts w:ascii="Arial" w:hAnsi="Arial" w:cs="Arial"/>
          <w:sz w:val="20"/>
          <w:szCs w:val="20"/>
        </w:rPr>
        <w:t>Turnitin</w:t>
      </w:r>
      <w:bookmarkEnd w:id="4"/>
      <w:r w:rsidR="00FF47C6" w:rsidRPr="001515F7">
        <w:rPr>
          <w:rFonts w:ascii="Arial" w:hAnsi="Arial" w:cs="Arial"/>
          <w:sz w:val="20"/>
          <w:szCs w:val="20"/>
        </w:rPr>
        <w:t xml:space="preserve"> </w:t>
      </w:r>
      <w:r w:rsidR="00253023" w:rsidRPr="001515F7">
        <w:rPr>
          <w:rFonts w:ascii="Arial" w:hAnsi="Arial" w:cs="Arial"/>
          <w:sz w:val="20"/>
          <w:szCs w:val="20"/>
        </w:rPr>
        <w:t>o</w:t>
      </w:r>
      <w:r w:rsidR="00F93149" w:rsidRPr="001515F7">
        <w:rPr>
          <w:rFonts w:ascii="Arial" w:hAnsi="Arial" w:cs="Arial"/>
          <w:sz w:val="20"/>
          <w:szCs w:val="20"/>
        </w:rPr>
        <w:t>riginality report</w:t>
      </w:r>
      <w:r w:rsidR="003D0A30" w:rsidRPr="001515F7">
        <w:rPr>
          <w:rFonts w:ascii="Arial" w:hAnsi="Arial" w:cs="Arial"/>
          <w:sz w:val="20"/>
          <w:szCs w:val="20"/>
        </w:rPr>
        <w:t>.</w:t>
      </w:r>
    </w:p>
    <w:p w14:paraId="04A26DAA" w14:textId="36647DAD" w:rsidR="00930599" w:rsidRPr="001515F7" w:rsidRDefault="00E5479E" w:rsidP="00576066">
      <w:pPr>
        <w:pStyle w:val="Heading3"/>
        <w:spacing w:before="240" w:after="120"/>
        <w:rPr>
          <w:rFonts w:ascii="Arial" w:hAnsi="Arial" w:cs="Arial"/>
        </w:rPr>
      </w:pPr>
      <w:r w:rsidRPr="001515F7">
        <w:rPr>
          <w:rFonts w:ascii="Arial" w:hAnsi="Arial" w:cs="Arial"/>
        </w:rPr>
        <w:t>View d</w:t>
      </w:r>
      <w:r w:rsidR="00EF7894" w:rsidRPr="001515F7">
        <w:rPr>
          <w:rFonts w:ascii="Arial" w:hAnsi="Arial" w:cs="Arial"/>
        </w:rPr>
        <w:t>etailed results</w:t>
      </w:r>
      <w:r w:rsidR="002A2455" w:rsidRPr="001515F7">
        <w:rPr>
          <w:rFonts w:ascii="Arial" w:hAnsi="Arial" w:cs="Arial"/>
        </w:rPr>
        <w:t xml:space="preserve"> on</w:t>
      </w:r>
      <w:r w:rsidR="00EF7894" w:rsidRPr="001515F7">
        <w:rPr>
          <w:rFonts w:ascii="Arial" w:hAnsi="Arial" w:cs="Arial"/>
        </w:rPr>
        <w:t xml:space="preserve"> </w:t>
      </w:r>
      <w:r w:rsidR="00246EE9" w:rsidRPr="001515F7">
        <w:rPr>
          <w:rFonts w:ascii="Arial" w:hAnsi="Arial" w:cs="Arial"/>
        </w:rPr>
        <w:t>individual assessment tasks</w:t>
      </w:r>
    </w:p>
    <w:p w14:paraId="01C2B312" w14:textId="09C81F29" w:rsidR="00930599" w:rsidRPr="001515F7" w:rsidRDefault="00512891" w:rsidP="002A2455">
      <w:pPr>
        <w:pStyle w:val="ListBullet"/>
        <w:rPr>
          <w:rFonts w:ascii="Arial" w:hAnsi="Arial" w:cs="Arial"/>
          <w:sz w:val="20"/>
          <w:szCs w:val="20"/>
        </w:rPr>
      </w:pPr>
      <w:r w:rsidRPr="001515F7">
        <w:rPr>
          <w:rFonts w:ascii="Arial" w:hAnsi="Arial" w:cs="Arial"/>
          <w:sz w:val="20"/>
          <w:szCs w:val="20"/>
        </w:rPr>
        <w:t>On</w:t>
      </w:r>
      <w:r w:rsidR="008462DD" w:rsidRPr="001515F7">
        <w:rPr>
          <w:rFonts w:ascii="Arial" w:hAnsi="Arial" w:cs="Arial"/>
          <w:sz w:val="20"/>
          <w:szCs w:val="20"/>
        </w:rPr>
        <w:t xml:space="preserve"> the Grades page in your subject</w:t>
      </w:r>
      <w:r w:rsidR="002A2455" w:rsidRPr="001515F7">
        <w:rPr>
          <w:rFonts w:ascii="Arial" w:hAnsi="Arial" w:cs="Arial"/>
          <w:sz w:val="20"/>
          <w:szCs w:val="20"/>
        </w:rPr>
        <w:t>, s</w:t>
      </w:r>
      <w:r w:rsidR="0005485F" w:rsidRPr="001515F7">
        <w:rPr>
          <w:rFonts w:ascii="Arial" w:hAnsi="Arial" w:cs="Arial"/>
          <w:sz w:val="20"/>
          <w:szCs w:val="20"/>
        </w:rPr>
        <w:t>elect</w:t>
      </w:r>
      <w:r w:rsidR="008462DD" w:rsidRPr="001515F7">
        <w:rPr>
          <w:rFonts w:ascii="Arial" w:hAnsi="Arial" w:cs="Arial"/>
          <w:sz w:val="20"/>
          <w:szCs w:val="20"/>
        </w:rPr>
        <w:t xml:space="preserve"> the name of the assignment</w:t>
      </w:r>
      <w:r w:rsidR="00605266" w:rsidRPr="001515F7">
        <w:rPr>
          <w:rFonts w:ascii="Arial" w:hAnsi="Arial" w:cs="Arial"/>
          <w:sz w:val="20"/>
          <w:szCs w:val="20"/>
        </w:rPr>
        <w:t xml:space="preserve"> to open</w:t>
      </w:r>
      <w:r w:rsidR="005D5925" w:rsidRPr="001515F7">
        <w:rPr>
          <w:rFonts w:ascii="Arial" w:hAnsi="Arial" w:cs="Arial"/>
          <w:sz w:val="20"/>
          <w:szCs w:val="20"/>
        </w:rPr>
        <w:t xml:space="preserve"> the Submission details</w:t>
      </w:r>
      <w:r w:rsidR="003D0A30" w:rsidRPr="001515F7">
        <w:rPr>
          <w:rFonts w:ascii="Arial" w:hAnsi="Arial" w:cs="Arial"/>
          <w:sz w:val="20"/>
          <w:szCs w:val="20"/>
        </w:rPr>
        <w:t>.</w:t>
      </w:r>
    </w:p>
    <w:p w14:paraId="6564A8E9" w14:textId="0A255B23" w:rsidR="00930599" w:rsidRPr="001515F7" w:rsidRDefault="008462DD" w:rsidP="006E2630">
      <w:pPr>
        <w:pStyle w:val="ListBullet"/>
        <w:rPr>
          <w:rFonts w:ascii="Arial" w:hAnsi="Arial" w:cs="Arial"/>
          <w:sz w:val="20"/>
          <w:szCs w:val="20"/>
        </w:rPr>
      </w:pPr>
      <w:bookmarkStart w:id="5" w:name="_Hlk205996886"/>
      <w:r w:rsidRPr="001515F7">
        <w:rPr>
          <w:rFonts w:ascii="Arial" w:hAnsi="Arial" w:cs="Arial"/>
          <w:sz w:val="20"/>
          <w:szCs w:val="20"/>
        </w:rPr>
        <w:t>You</w:t>
      </w:r>
      <w:r w:rsidR="00D13EE5" w:rsidRPr="001515F7">
        <w:rPr>
          <w:rFonts w:ascii="Arial" w:hAnsi="Arial" w:cs="Arial"/>
          <w:sz w:val="20"/>
          <w:szCs w:val="20"/>
        </w:rPr>
        <w:t xml:space="preserve"> might </w:t>
      </w:r>
      <w:r w:rsidRPr="001515F7">
        <w:rPr>
          <w:rFonts w:ascii="Arial" w:hAnsi="Arial" w:cs="Arial"/>
          <w:sz w:val="20"/>
          <w:szCs w:val="20"/>
        </w:rPr>
        <w:t>see</w:t>
      </w:r>
      <w:r w:rsidR="00705529" w:rsidRPr="001515F7">
        <w:rPr>
          <w:rFonts w:ascii="Arial" w:hAnsi="Arial" w:cs="Arial"/>
          <w:sz w:val="20"/>
          <w:szCs w:val="20"/>
        </w:rPr>
        <w:t xml:space="preserve"> displayed</w:t>
      </w:r>
      <w:r w:rsidR="006E2630" w:rsidRPr="001515F7">
        <w:rPr>
          <w:rFonts w:ascii="Arial" w:hAnsi="Arial" w:cs="Arial"/>
          <w:sz w:val="20"/>
          <w:szCs w:val="20"/>
        </w:rPr>
        <w:t xml:space="preserve"> on the Submission details page:</w:t>
      </w:r>
    </w:p>
    <w:bookmarkEnd w:id="5"/>
    <w:p w14:paraId="0A685BF5" w14:textId="319E65D6" w:rsidR="002B5578" w:rsidRPr="001515F7" w:rsidRDefault="00464F03" w:rsidP="002B5578">
      <w:pPr>
        <w:pStyle w:val="ListBulle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15F7">
        <w:rPr>
          <w:rFonts w:ascii="Arial" w:hAnsi="Arial" w:cs="Arial"/>
          <w:sz w:val="20"/>
          <w:szCs w:val="20"/>
        </w:rPr>
        <w:fldChar w:fldCharType="begin"/>
      </w:r>
      <w:r w:rsidRPr="001515F7">
        <w:rPr>
          <w:rFonts w:ascii="Arial" w:hAnsi="Arial" w:cs="Arial"/>
          <w:sz w:val="20"/>
          <w:szCs w:val="20"/>
        </w:rPr>
        <w:instrText>HYPERLINK "https://community.canvaslms.com/t5/Student-Guide/How-do-I-view-assignment-comments-from-my-instructor/ta-p/283"</w:instrText>
      </w:r>
      <w:r w:rsidRPr="001515F7">
        <w:rPr>
          <w:rFonts w:ascii="Arial" w:hAnsi="Arial" w:cs="Arial"/>
          <w:sz w:val="20"/>
          <w:szCs w:val="20"/>
        </w:rPr>
      </w:r>
      <w:r w:rsidRPr="001515F7">
        <w:rPr>
          <w:rFonts w:ascii="Arial" w:hAnsi="Arial" w:cs="Arial"/>
          <w:sz w:val="20"/>
          <w:szCs w:val="20"/>
        </w:rPr>
        <w:fldChar w:fldCharType="separate"/>
      </w:r>
      <w:r w:rsidR="008462DD" w:rsidRPr="001515F7">
        <w:rPr>
          <w:rStyle w:val="Hyperlink"/>
          <w:rFonts w:ascii="Arial" w:hAnsi="Arial" w:cs="Arial"/>
          <w:sz w:val="20"/>
          <w:szCs w:val="20"/>
        </w:rPr>
        <w:t>Comments</w:t>
      </w:r>
      <w:r w:rsidRPr="001515F7">
        <w:rPr>
          <w:rFonts w:ascii="Arial" w:hAnsi="Arial" w:cs="Arial"/>
          <w:sz w:val="20"/>
          <w:szCs w:val="20"/>
        </w:rPr>
        <w:fldChar w:fldCharType="end"/>
      </w:r>
      <w:r w:rsidR="008462DD" w:rsidRPr="001515F7">
        <w:rPr>
          <w:rFonts w:ascii="Arial" w:hAnsi="Arial" w:cs="Arial"/>
          <w:sz w:val="20"/>
          <w:szCs w:val="20"/>
        </w:rPr>
        <w:t xml:space="preserve"> from your teacher</w:t>
      </w:r>
      <w:r w:rsidR="0073285A">
        <w:rPr>
          <w:rFonts w:ascii="Arial" w:hAnsi="Arial" w:cs="Arial"/>
          <w:sz w:val="20"/>
          <w:szCs w:val="20"/>
        </w:rPr>
        <w:t>.</w:t>
      </w:r>
    </w:p>
    <w:p w14:paraId="0A868FDA" w14:textId="24B59F6E" w:rsidR="002B5578" w:rsidRPr="001515F7" w:rsidRDefault="008462DD" w:rsidP="002B5578">
      <w:pPr>
        <w:pStyle w:val="ListBulle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8" w:history="1">
        <w:r w:rsidRPr="001515F7">
          <w:rPr>
            <w:rStyle w:val="Hyperlink"/>
            <w:rFonts w:ascii="Arial" w:hAnsi="Arial" w:cs="Arial"/>
            <w:sz w:val="20"/>
            <w:szCs w:val="20"/>
          </w:rPr>
          <w:t>Annotations</w:t>
        </w:r>
      </w:hyperlink>
      <w:r w:rsidRPr="001515F7">
        <w:rPr>
          <w:rFonts w:ascii="Arial" w:hAnsi="Arial" w:cs="Arial"/>
          <w:sz w:val="20"/>
          <w:szCs w:val="20"/>
        </w:rPr>
        <w:t xml:space="preserve"> on your file (</w:t>
      </w:r>
      <w:r w:rsidR="00027A98" w:rsidRPr="001515F7">
        <w:rPr>
          <w:rFonts w:ascii="Arial" w:hAnsi="Arial" w:cs="Arial"/>
          <w:sz w:val="20"/>
          <w:szCs w:val="20"/>
        </w:rPr>
        <w:t>select View Feedback</w:t>
      </w:r>
      <w:r w:rsidRPr="001515F7">
        <w:rPr>
          <w:rFonts w:ascii="Arial" w:hAnsi="Arial" w:cs="Arial"/>
          <w:sz w:val="20"/>
          <w:szCs w:val="20"/>
        </w:rPr>
        <w:t>)</w:t>
      </w:r>
      <w:r w:rsidR="0073285A">
        <w:rPr>
          <w:rFonts w:ascii="Arial" w:hAnsi="Arial" w:cs="Arial"/>
          <w:sz w:val="20"/>
          <w:szCs w:val="20"/>
        </w:rPr>
        <w:t>.</w:t>
      </w:r>
    </w:p>
    <w:p w14:paraId="0F2547D1" w14:textId="66B20CE2" w:rsidR="00F06579" w:rsidRPr="001515F7" w:rsidRDefault="008462DD" w:rsidP="00730568">
      <w:pPr>
        <w:pStyle w:val="ListBulle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9" w:history="1">
        <w:r w:rsidRPr="001515F7">
          <w:rPr>
            <w:rStyle w:val="Hyperlink"/>
            <w:rFonts w:ascii="Arial" w:hAnsi="Arial" w:cs="Arial"/>
            <w:sz w:val="20"/>
            <w:szCs w:val="20"/>
          </w:rPr>
          <w:t>Rubric scores</w:t>
        </w:r>
        <w:r w:rsidR="00CA725F" w:rsidRPr="001515F7">
          <w:rPr>
            <w:rStyle w:val="Hyperlink"/>
            <w:rFonts w:ascii="Arial" w:hAnsi="Arial" w:cs="Arial"/>
            <w:sz w:val="20"/>
            <w:szCs w:val="20"/>
          </w:rPr>
          <w:t xml:space="preserve"> and comments</w:t>
        </w:r>
      </w:hyperlink>
      <w:r w:rsidRPr="001515F7">
        <w:rPr>
          <w:rFonts w:ascii="Arial" w:hAnsi="Arial" w:cs="Arial"/>
          <w:sz w:val="20"/>
          <w:szCs w:val="20"/>
        </w:rPr>
        <w:t xml:space="preserve"> </w:t>
      </w:r>
      <w:r w:rsidR="00DF1FE7" w:rsidRPr="001515F7">
        <w:rPr>
          <w:rFonts w:ascii="Arial" w:hAnsi="Arial" w:cs="Arial"/>
          <w:sz w:val="20"/>
          <w:szCs w:val="20"/>
        </w:rPr>
        <w:t>(select Show</w:t>
      </w:r>
      <w:r w:rsidRPr="001515F7">
        <w:rPr>
          <w:rFonts w:ascii="Arial" w:hAnsi="Arial" w:cs="Arial"/>
          <w:sz w:val="20"/>
          <w:szCs w:val="20"/>
        </w:rPr>
        <w:t xml:space="preserve"> </w:t>
      </w:r>
      <w:r w:rsidR="00DF1FE7" w:rsidRPr="001515F7">
        <w:rPr>
          <w:rFonts w:ascii="Arial" w:hAnsi="Arial" w:cs="Arial"/>
          <w:sz w:val="20"/>
          <w:szCs w:val="20"/>
        </w:rPr>
        <w:t>R</w:t>
      </w:r>
      <w:r w:rsidRPr="001515F7">
        <w:rPr>
          <w:rFonts w:ascii="Arial" w:hAnsi="Arial" w:cs="Arial"/>
          <w:sz w:val="20"/>
          <w:szCs w:val="20"/>
        </w:rPr>
        <w:t>ubric</w:t>
      </w:r>
      <w:r w:rsidR="00DF1FE7" w:rsidRPr="001515F7">
        <w:rPr>
          <w:rFonts w:ascii="Arial" w:hAnsi="Arial" w:cs="Arial"/>
          <w:sz w:val="20"/>
          <w:szCs w:val="20"/>
        </w:rPr>
        <w:t>)</w:t>
      </w:r>
      <w:r w:rsidR="0073285A">
        <w:rPr>
          <w:rFonts w:ascii="Arial" w:hAnsi="Arial" w:cs="Arial"/>
          <w:sz w:val="20"/>
          <w:szCs w:val="20"/>
        </w:rPr>
        <w:t>.</w:t>
      </w:r>
    </w:p>
    <w:p w14:paraId="1EE80F59" w14:textId="57A536B5" w:rsidR="003034D1" w:rsidRPr="001515F7" w:rsidRDefault="00215771" w:rsidP="008D0A8D">
      <w:pPr>
        <w:pStyle w:val="ListBulle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15F7">
        <w:rPr>
          <w:rFonts w:ascii="Arial" w:hAnsi="Arial" w:cs="Arial"/>
          <w:sz w:val="20"/>
          <w:szCs w:val="20"/>
        </w:rPr>
        <w:t>A</w:t>
      </w:r>
      <w:r w:rsidR="00B052FB" w:rsidRPr="001515F7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8B19A1" w:rsidRPr="001515F7">
          <w:rPr>
            <w:rStyle w:val="Hyperlink"/>
            <w:rFonts w:ascii="Arial" w:hAnsi="Arial" w:cs="Arial"/>
            <w:sz w:val="20"/>
            <w:szCs w:val="20"/>
          </w:rPr>
          <w:t>Similarity score</w:t>
        </w:r>
      </w:hyperlink>
      <w:r w:rsidR="002D5070" w:rsidRPr="001515F7">
        <w:rPr>
          <w:rFonts w:ascii="Arial" w:hAnsi="Arial" w:cs="Arial"/>
          <w:sz w:val="20"/>
          <w:szCs w:val="20"/>
        </w:rPr>
        <w:t xml:space="preserve"> if</w:t>
      </w:r>
      <w:r w:rsidR="00561224" w:rsidRPr="001515F7">
        <w:rPr>
          <w:rFonts w:ascii="Arial" w:hAnsi="Arial" w:cs="Arial"/>
          <w:sz w:val="20"/>
          <w:szCs w:val="20"/>
        </w:rPr>
        <w:t xml:space="preserve"> </w:t>
      </w:r>
      <w:r w:rsidR="00CD3759" w:rsidRPr="001515F7">
        <w:rPr>
          <w:rFonts w:ascii="Arial" w:hAnsi="Arial" w:cs="Arial"/>
          <w:sz w:val="20"/>
          <w:szCs w:val="20"/>
        </w:rPr>
        <w:t>Turnitin was used</w:t>
      </w:r>
      <w:r w:rsidR="008B19A1" w:rsidRPr="001515F7">
        <w:rPr>
          <w:rFonts w:ascii="Arial" w:hAnsi="Arial" w:cs="Arial"/>
          <w:sz w:val="20"/>
          <w:szCs w:val="20"/>
        </w:rPr>
        <w:t xml:space="preserve"> (select the</w:t>
      </w:r>
      <w:r w:rsidR="00463C40" w:rsidRPr="001515F7">
        <w:rPr>
          <w:rFonts w:ascii="Arial" w:hAnsi="Arial" w:cs="Arial"/>
          <w:sz w:val="20"/>
          <w:szCs w:val="20"/>
        </w:rPr>
        <w:t xml:space="preserve"> coloured </w:t>
      </w:r>
      <w:r w:rsidR="00346E1A" w:rsidRPr="001515F7">
        <w:rPr>
          <w:rFonts w:ascii="Arial" w:hAnsi="Arial" w:cs="Arial"/>
          <w:sz w:val="20"/>
          <w:szCs w:val="20"/>
        </w:rPr>
        <w:t xml:space="preserve">percentage </w:t>
      </w:r>
      <w:r w:rsidR="00C23D67" w:rsidRPr="001515F7">
        <w:rPr>
          <w:rFonts w:ascii="Arial" w:hAnsi="Arial" w:cs="Arial"/>
          <w:sz w:val="20"/>
          <w:szCs w:val="20"/>
        </w:rPr>
        <w:t>report icon</w:t>
      </w:r>
      <w:r w:rsidR="00346E1A" w:rsidRPr="001515F7">
        <w:rPr>
          <w:rFonts w:ascii="Arial" w:hAnsi="Arial" w:cs="Arial"/>
          <w:sz w:val="20"/>
          <w:szCs w:val="20"/>
        </w:rPr>
        <w:t>)</w:t>
      </w:r>
      <w:r w:rsidR="0073285A">
        <w:rPr>
          <w:rFonts w:ascii="Arial" w:hAnsi="Arial" w:cs="Arial"/>
          <w:sz w:val="20"/>
          <w:szCs w:val="20"/>
        </w:rPr>
        <w:t>.</w:t>
      </w:r>
    </w:p>
    <w:p w14:paraId="77A15DC9" w14:textId="78309A36" w:rsidR="009B07F1" w:rsidRPr="001515F7" w:rsidRDefault="009B07F1" w:rsidP="008D0A8D">
      <w:pPr>
        <w:pStyle w:val="ListBulle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15F7">
        <w:rPr>
          <w:rFonts w:ascii="Arial" w:hAnsi="Arial" w:cs="Arial"/>
          <w:sz w:val="20"/>
          <w:szCs w:val="20"/>
        </w:rPr>
        <w:t xml:space="preserve">Feedback for </w:t>
      </w:r>
      <w:hyperlink r:id="rId11" w:history="1">
        <w:r w:rsidRPr="001515F7">
          <w:rPr>
            <w:rStyle w:val="Hyperlink"/>
            <w:rFonts w:ascii="Arial" w:hAnsi="Arial" w:cs="Arial"/>
            <w:sz w:val="20"/>
            <w:szCs w:val="20"/>
          </w:rPr>
          <w:t>peer reviewed</w:t>
        </w:r>
      </w:hyperlink>
      <w:r w:rsidRPr="001515F7">
        <w:rPr>
          <w:rFonts w:ascii="Arial" w:hAnsi="Arial" w:cs="Arial"/>
          <w:sz w:val="20"/>
          <w:szCs w:val="20"/>
        </w:rPr>
        <w:t xml:space="preserve"> assignments</w:t>
      </w:r>
      <w:r w:rsidR="0073285A">
        <w:rPr>
          <w:rFonts w:ascii="Arial" w:hAnsi="Arial" w:cs="Arial"/>
          <w:sz w:val="20"/>
          <w:szCs w:val="20"/>
        </w:rPr>
        <w:t>.</w:t>
      </w:r>
    </w:p>
    <w:p w14:paraId="6E70546B" w14:textId="48362113" w:rsidR="00930599" w:rsidRPr="001515F7" w:rsidRDefault="008462DD" w:rsidP="00576066">
      <w:pPr>
        <w:pStyle w:val="Heading3"/>
        <w:spacing w:before="240" w:after="120"/>
        <w:rPr>
          <w:rFonts w:ascii="Arial" w:hAnsi="Arial" w:cs="Arial"/>
        </w:rPr>
      </w:pPr>
      <w:r w:rsidRPr="001515F7">
        <w:rPr>
          <w:rFonts w:ascii="Arial" w:hAnsi="Arial" w:cs="Arial"/>
        </w:rPr>
        <w:t xml:space="preserve">For </w:t>
      </w:r>
      <w:r w:rsidR="00AB1BD2" w:rsidRPr="001515F7">
        <w:rPr>
          <w:rFonts w:ascii="Arial" w:hAnsi="Arial" w:cs="Arial"/>
        </w:rPr>
        <w:t>q</w:t>
      </w:r>
      <w:r w:rsidRPr="001515F7">
        <w:rPr>
          <w:rFonts w:ascii="Arial" w:hAnsi="Arial" w:cs="Arial"/>
        </w:rPr>
        <w:t>uizzes</w:t>
      </w:r>
      <w:r w:rsidR="00AB1BD2" w:rsidRPr="001515F7">
        <w:rPr>
          <w:rFonts w:ascii="Arial" w:hAnsi="Arial" w:cs="Arial"/>
        </w:rPr>
        <w:t xml:space="preserve"> (</w:t>
      </w:r>
      <w:r w:rsidR="00AA545A" w:rsidRPr="001515F7">
        <w:rPr>
          <w:rFonts w:ascii="Arial" w:hAnsi="Arial" w:cs="Arial"/>
        </w:rPr>
        <w:t xml:space="preserve">but </w:t>
      </w:r>
      <w:r w:rsidR="00AB1BD2" w:rsidRPr="001515F7">
        <w:rPr>
          <w:rFonts w:ascii="Arial" w:hAnsi="Arial" w:cs="Arial"/>
        </w:rPr>
        <w:t>not exams)</w:t>
      </w:r>
    </w:p>
    <w:p w14:paraId="66636E33" w14:textId="2137BD74" w:rsidR="00930599" w:rsidRPr="001515F7" w:rsidRDefault="007F0901">
      <w:pPr>
        <w:pStyle w:val="ListBullet"/>
        <w:rPr>
          <w:rFonts w:ascii="Arial" w:hAnsi="Arial" w:cs="Arial"/>
          <w:sz w:val="20"/>
          <w:szCs w:val="20"/>
        </w:rPr>
      </w:pPr>
      <w:bookmarkStart w:id="6" w:name="_Hlk205979763"/>
      <w:r w:rsidRPr="001515F7">
        <w:rPr>
          <w:rFonts w:ascii="Arial" w:hAnsi="Arial" w:cs="Arial"/>
          <w:sz w:val="20"/>
          <w:szCs w:val="20"/>
        </w:rPr>
        <w:t>Select</w:t>
      </w:r>
      <w:r w:rsidR="008462DD" w:rsidRPr="001515F7">
        <w:rPr>
          <w:rFonts w:ascii="Arial" w:hAnsi="Arial" w:cs="Arial"/>
          <w:sz w:val="20"/>
          <w:szCs w:val="20"/>
        </w:rPr>
        <w:t xml:space="preserve"> the quiz name </w:t>
      </w:r>
      <w:r w:rsidR="005905A1" w:rsidRPr="001515F7">
        <w:rPr>
          <w:rFonts w:ascii="Arial" w:hAnsi="Arial" w:cs="Arial"/>
          <w:sz w:val="20"/>
          <w:szCs w:val="20"/>
        </w:rPr>
        <w:t>on the</w:t>
      </w:r>
      <w:r w:rsidR="008462DD" w:rsidRPr="001515F7">
        <w:rPr>
          <w:rFonts w:ascii="Arial" w:hAnsi="Arial" w:cs="Arial"/>
          <w:sz w:val="20"/>
          <w:szCs w:val="20"/>
        </w:rPr>
        <w:t xml:space="preserve"> Grades</w:t>
      </w:r>
      <w:r w:rsidR="005905A1" w:rsidRPr="001515F7">
        <w:rPr>
          <w:rFonts w:ascii="Arial" w:hAnsi="Arial" w:cs="Arial"/>
          <w:sz w:val="20"/>
          <w:szCs w:val="20"/>
        </w:rPr>
        <w:t xml:space="preserve"> page</w:t>
      </w:r>
      <w:r w:rsidR="00B1333E" w:rsidRPr="001515F7">
        <w:rPr>
          <w:rFonts w:ascii="Arial" w:hAnsi="Arial" w:cs="Arial"/>
          <w:sz w:val="20"/>
          <w:szCs w:val="20"/>
        </w:rPr>
        <w:t>.</w:t>
      </w:r>
    </w:p>
    <w:bookmarkEnd w:id="6"/>
    <w:p w14:paraId="2A29CD34" w14:textId="726BD29F" w:rsidR="00E74A8D" w:rsidRPr="001515F7" w:rsidRDefault="008462DD" w:rsidP="00E74A8D">
      <w:pPr>
        <w:pStyle w:val="ListBullet"/>
        <w:rPr>
          <w:rFonts w:ascii="Arial" w:hAnsi="Arial" w:cs="Arial"/>
          <w:sz w:val="20"/>
          <w:szCs w:val="20"/>
        </w:rPr>
      </w:pPr>
      <w:r w:rsidRPr="001515F7">
        <w:rPr>
          <w:rFonts w:ascii="Arial" w:hAnsi="Arial" w:cs="Arial"/>
          <w:sz w:val="20"/>
          <w:szCs w:val="20"/>
        </w:rPr>
        <w:t xml:space="preserve">You’ll see your </w:t>
      </w:r>
      <w:hyperlink r:id="rId12">
        <w:r w:rsidR="00467017" w:rsidRPr="001515F7">
          <w:rPr>
            <w:rStyle w:val="Hyperlink"/>
            <w:rFonts w:ascii="Arial" w:hAnsi="Arial" w:cs="Arial"/>
            <w:sz w:val="20"/>
            <w:szCs w:val="20"/>
          </w:rPr>
          <w:t>scores, answers, feedback and any comments</w:t>
        </w:r>
      </w:hyperlink>
      <w:r w:rsidRPr="001515F7">
        <w:rPr>
          <w:rFonts w:ascii="Arial" w:hAnsi="Arial" w:cs="Arial"/>
          <w:sz w:val="20"/>
          <w:szCs w:val="20"/>
        </w:rPr>
        <w:t xml:space="preserve"> </w:t>
      </w:r>
      <w:r w:rsidR="003034D1" w:rsidRPr="001515F7">
        <w:rPr>
          <w:rFonts w:ascii="Arial" w:hAnsi="Arial" w:cs="Arial"/>
          <w:sz w:val="20"/>
          <w:szCs w:val="20"/>
        </w:rPr>
        <w:t xml:space="preserve">(if </w:t>
      </w:r>
      <w:r w:rsidR="00641387" w:rsidRPr="001515F7">
        <w:rPr>
          <w:rFonts w:ascii="Arial" w:hAnsi="Arial" w:cs="Arial"/>
          <w:sz w:val="20"/>
          <w:szCs w:val="20"/>
        </w:rPr>
        <w:t>provided</w:t>
      </w:r>
      <w:r w:rsidR="003034D1" w:rsidRPr="001515F7">
        <w:rPr>
          <w:rFonts w:ascii="Arial" w:hAnsi="Arial" w:cs="Arial"/>
          <w:sz w:val="20"/>
          <w:szCs w:val="20"/>
        </w:rPr>
        <w:t xml:space="preserve"> by your teacher)</w:t>
      </w:r>
      <w:r w:rsidR="00B1333E" w:rsidRPr="001515F7">
        <w:rPr>
          <w:rFonts w:ascii="Arial" w:hAnsi="Arial" w:cs="Arial"/>
          <w:sz w:val="20"/>
          <w:szCs w:val="20"/>
        </w:rPr>
        <w:t>.</w:t>
      </w:r>
    </w:p>
    <w:p w14:paraId="079FC19F" w14:textId="5F9FBDD4" w:rsidR="002E6902" w:rsidRPr="001515F7" w:rsidRDefault="00C229A9" w:rsidP="00576066">
      <w:pPr>
        <w:pStyle w:val="Heading3"/>
        <w:spacing w:before="240" w:after="120"/>
        <w:rPr>
          <w:rFonts w:ascii="Arial" w:hAnsi="Arial" w:cs="Arial"/>
        </w:rPr>
      </w:pPr>
      <w:bookmarkStart w:id="7" w:name="_Hlk205927207"/>
      <w:r w:rsidRPr="001515F7">
        <w:rPr>
          <w:rFonts w:ascii="Arial" w:hAnsi="Arial" w:cs="Arial"/>
        </w:rPr>
        <w:t xml:space="preserve">Feedback in </w:t>
      </w:r>
      <w:r w:rsidR="008D0A8D" w:rsidRPr="001515F7">
        <w:rPr>
          <w:rFonts w:ascii="Arial" w:hAnsi="Arial" w:cs="Arial"/>
        </w:rPr>
        <w:t>C</w:t>
      </w:r>
      <w:r w:rsidR="002B5578" w:rsidRPr="001515F7">
        <w:rPr>
          <w:rFonts w:ascii="Arial" w:hAnsi="Arial" w:cs="Arial"/>
        </w:rPr>
        <w:t xml:space="preserve">anvas </w:t>
      </w:r>
      <w:r w:rsidR="008D0A8D" w:rsidRPr="001515F7">
        <w:rPr>
          <w:rFonts w:ascii="Arial" w:hAnsi="Arial" w:cs="Arial"/>
        </w:rPr>
        <w:t>D</w:t>
      </w:r>
      <w:r w:rsidR="002B5578" w:rsidRPr="001515F7">
        <w:rPr>
          <w:rFonts w:ascii="Arial" w:hAnsi="Arial" w:cs="Arial"/>
        </w:rPr>
        <w:t>iscussions</w:t>
      </w:r>
      <w:bookmarkEnd w:id="7"/>
    </w:p>
    <w:p w14:paraId="2E3A2747" w14:textId="5CB06A77" w:rsidR="009A78C6" w:rsidRPr="001515F7" w:rsidRDefault="009A78C6" w:rsidP="002E6902">
      <w:pPr>
        <w:pStyle w:val="ListBullet"/>
        <w:rPr>
          <w:rFonts w:ascii="Arial" w:hAnsi="Arial" w:cs="Arial"/>
          <w:sz w:val="20"/>
          <w:szCs w:val="20"/>
        </w:rPr>
      </w:pPr>
      <w:r w:rsidRPr="001515F7">
        <w:rPr>
          <w:rFonts w:ascii="Arial" w:hAnsi="Arial" w:cs="Arial"/>
          <w:sz w:val="20"/>
          <w:szCs w:val="20"/>
        </w:rPr>
        <w:t xml:space="preserve">Your teacher or your peers can comment on posts in a </w:t>
      </w:r>
      <w:hyperlink r:id="rId13" w:history="1">
        <w:r w:rsidRPr="001515F7">
          <w:rPr>
            <w:rStyle w:val="Hyperlink"/>
            <w:rFonts w:ascii="Arial" w:hAnsi="Arial" w:cs="Arial"/>
            <w:sz w:val="20"/>
            <w:szCs w:val="20"/>
          </w:rPr>
          <w:t>Discussion</w:t>
        </w:r>
      </w:hyperlink>
      <w:r w:rsidR="00B1333E" w:rsidRPr="001515F7">
        <w:rPr>
          <w:rFonts w:ascii="Arial" w:hAnsi="Arial" w:cs="Arial"/>
          <w:sz w:val="20"/>
          <w:szCs w:val="20"/>
        </w:rPr>
        <w:t>.</w:t>
      </w:r>
    </w:p>
    <w:p w14:paraId="11ABFC0A" w14:textId="097A4DD0" w:rsidR="002E6902" w:rsidRPr="001515F7" w:rsidRDefault="002E6902" w:rsidP="00254988">
      <w:pPr>
        <w:pStyle w:val="ListBullet"/>
        <w:rPr>
          <w:rFonts w:ascii="Arial" w:hAnsi="Arial" w:cs="Arial"/>
          <w:sz w:val="20"/>
          <w:szCs w:val="20"/>
        </w:rPr>
      </w:pPr>
      <w:r w:rsidRPr="001515F7">
        <w:rPr>
          <w:rFonts w:ascii="Arial" w:hAnsi="Arial" w:cs="Arial"/>
          <w:sz w:val="20"/>
          <w:szCs w:val="20"/>
        </w:rPr>
        <w:t xml:space="preserve">Open </w:t>
      </w:r>
      <w:r w:rsidR="006A5A67" w:rsidRPr="001515F7">
        <w:rPr>
          <w:rFonts w:ascii="Arial" w:hAnsi="Arial" w:cs="Arial"/>
          <w:sz w:val="20"/>
          <w:szCs w:val="20"/>
        </w:rPr>
        <w:t>a</w:t>
      </w:r>
      <w:r w:rsidRPr="001515F7">
        <w:rPr>
          <w:rFonts w:ascii="Arial" w:hAnsi="Arial" w:cs="Arial"/>
          <w:sz w:val="20"/>
          <w:szCs w:val="20"/>
        </w:rPr>
        <w:t xml:space="preserve"> discussion topic</w:t>
      </w:r>
      <w:r w:rsidR="7AD0DC72" w:rsidRPr="001515F7">
        <w:rPr>
          <w:rFonts w:ascii="Arial" w:hAnsi="Arial" w:cs="Arial"/>
          <w:sz w:val="20"/>
          <w:szCs w:val="20"/>
        </w:rPr>
        <w:t xml:space="preserve"> and s</w:t>
      </w:r>
      <w:r w:rsidRPr="001515F7">
        <w:rPr>
          <w:rFonts w:ascii="Arial" w:hAnsi="Arial" w:cs="Arial"/>
          <w:sz w:val="20"/>
          <w:szCs w:val="20"/>
        </w:rPr>
        <w:t>croll through the thread to find replies to your post</w:t>
      </w:r>
      <w:r w:rsidR="00B1333E" w:rsidRPr="001515F7">
        <w:rPr>
          <w:rFonts w:ascii="Arial" w:hAnsi="Arial" w:cs="Arial"/>
          <w:sz w:val="20"/>
          <w:szCs w:val="20"/>
        </w:rPr>
        <w:t>.</w:t>
      </w:r>
    </w:p>
    <w:p w14:paraId="0DF0B5E5" w14:textId="2EC3891B" w:rsidR="002E6902" w:rsidRPr="001515F7" w:rsidRDefault="002E6902" w:rsidP="003F35F1">
      <w:pPr>
        <w:pStyle w:val="ListBullet"/>
        <w:rPr>
          <w:rFonts w:ascii="Arial" w:hAnsi="Arial" w:cs="Arial"/>
          <w:sz w:val="20"/>
          <w:szCs w:val="20"/>
        </w:rPr>
      </w:pPr>
      <w:r w:rsidRPr="001515F7">
        <w:rPr>
          <w:rFonts w:ascii="Arial" w:hAnsi="Arial" w:cs="Arial"/>
          <w:sz w:val="20"/>
          <w:szCs w:val="20"/>
        </w:rPr>
        <w:t xml:space="preserve">If </w:t>
      </w:r>
      <w:r w:rsidR="003F35F1" w:rsidRPr="001515F7">
        <w:rPr>
          <w:rFonts w:ascii="Arial" w:hAnsi="Arial" w:cs="Arial"/>
          <w:sz w:val="20"/>
          <w:szCs w:val="20"/>
        </w:rPr>
        <w:t xml:space="preserve">it is a </w:t>
      </w:r>
      <w:bookmarkStart w:id="8" w:name="_Hlk206017061"/>
      <w:r w:rsidR="003F35F1" w:rsidRPr="001515F7">
        <w:rPr>
          <w:rFonts w:ascii="Arial" w:hAnsi="Arial" w:cs="Arial"/>
          <w:sz w:val="20"/>
          <w:szCs w:val="20"/>
        </w:rPr>
        <w:t>graded</w:t>
      </w:r>
      <w:r w:rsidRPr="001515F7">
        <w:rPr>
          <w:rFonts w:ascii="Arial" w:hAnsi="Arial" w:cs="Arial"/>
          <w:sz w:val="20"/>
          <w:szCs w:val="20"/>
        </w:rPr>
        <w:t xml:space="preserve"> discussion</w:t>
      </w:r>
      <w:bookmarkEnd w:id="8"/>
      <w:r w:rsidRPr="001515F7">
        <w:rPr>
          <w:rFonts w:ascii="Arial" w:hAnsi="Arial" w:cs="Arial"/>
          <w:sz w:val="20"/>
          <w:szCs w:val="20"/>
        </w:rPr>
        <w:t>, you can also check the Grades page for scores</w:t>
      </w:r>
      <w:r w:rsidR="003C6E73" w:rsidRPr="001515F7">
        <w:rPr>
          <w:rFonts w:ascii="Arial" w:hAnsi="Arial" w:cs="Arial"/>
          <w:sz w:val="20"/>
          <w:szCs w:val="20"/>
        </w:rPr>
        <w:t>,</w:t>
      </w:r>
      <w:r w:rsidRPr="001515F7">
        <w:rPr>
          <w:rFonts w:ascii="Arial" w:hAnsi="Arial" w:cs="Arial"/>
          <w:sz w:val="20"/>
          <w:szCs w:val="20"/>
        </w:rPr>
        <w:t xml:space="preserve"> comments</w:t>
      </w:r>
      <w:r w:rsidR="003C6E73" w:rsidRPr="001515F7">
        <w:rPr>
          <w:rFonts w:ascii="Arial" w:hAnsi="Arial" w:cs="Arial"/>
          <w:sz w:val="20"/>
          <w:szCs w:val="20"/>
        </w:rPr>
        <w:t xml:space="preserve"> and</w:t>
      </w:r>
      <w:r w:rsidR="00010774" w:rsidRPr="001515F7">
        <w:rPr>
          <w:rFonts w:ascii="Arial" w:hAnsi="Arial" w:cs="Arial"/>
          <w:sz w:val="20"/>
          <w:szCs w:val="20"/>
        </w:rPr>
        <w:t xml:space="preserve"> feedback in </w:t>
      </w:r>
      <w:r w:rsidR="006773AF" w:rsidRPr="001515F7">
        <w:rPr>
          <w:rFonts w:ascii="Arial" w:hAnsi="Arial" w:cs="Arial"/>
          <w:sz w:val="20"/>
          <w:szCs w:val="20"/>
        </w:rPr>
        <w:t>a rubric</w:t>
      </w:r>
      <w:r w:rsidR="00010774" w:rsidRPr="001515F7">
        <w:rPr>
          <w:rFonts w:ascii="Arial" w:hAnsi="Arial" w:cs="Arial"/>
          <w:sz w:val="20"/>
          <w:szCs w:val="20"/>
        </w:rPr>
        <w:t xml:space="preserve"> if used.</w:t>
      </w:r>
    </w:p>
    <w:p w14:paraId="7B16AD82" w14:textId="7E916150" w:rsidR="00930599" w:rsidRPr="001515F7" w:rsidRDefault="002E6902" w:rsidP="00A536BB">
      <w:pPr>
        <w:pStyle w:val="ListBullet"/>
        <w:rPr>
          <w:rFonts w:ascii="Arial" w:hAnsi="Arial" w:cs="Arial"/>
          <w:sz w:val="20"/>
          <w:szCs w:val="20"/>
        </w:rPr>
      </w:pPr>
      <w:r w:rsidRPr="001515F7">
        <w:rPr>
          <w:rFonts w:ascii="Arial" w:hAnsi="Arial" w:cs="Arial"/>
          <w:sz w:val="20"/>
          <w:szCs w:val="20"/>
        </w:rPr>
        <w:t xml:space="preserve">For </w:t>
      </w:r>
      <w:bookmarkStart w:id="9" w:name="_Hlk205929018"/>
      <w:r w:rsidRPr="001515F7">
        <w:rPr>
          <w:rFonts w:ascii="Arial" w:hAnsi="Arial" w:cs="Arial"/>
          <w:sz w:val="20"/>
          <w:szCs w:val="20"/>
        </w:rPr>
        <w:fldChar w:fldCharType="begin"/>
      </w:r>
      <w:r w:rsidR="00F336E1" w:rsidRPr="001515F7">
        <w:rPr>
          <w:rFonts w:ascii="Arial" w:hAnsi="Arial" w:cs="Arial"/>
          <w:sz w:val="20"/>
          <w:szCs w:val="20"/>
        </w:rPr>
        <w:instrText>HYPERLINK "https://community.canvaslms.com/t5/Student-Guide/Where-can-I-find-my-peers-feedback-for-peer-reviewed-discussions/ta-p/428"</w:instrText>
      </w:r>
      <w:r w:rsidRPr="001515F7">
        <w:rPr>
          <w:rFonts w:ascii="Arial" w:hAnsi="Arial" w:cs="Arial"/>
          <w:sz w:val="20"/>
          <w:szCs w:val="20"/>
        </w:rPr>
      </w:r>
      <w:r w:rsidRPr="001515F7">
        <w:rPr>
          <w:rFonts w:ascii="Arial" w:hAnsi="Arial" w:cs="Arial"/>
          <w:sz w:val="20"/>
          <w:szCs w:val="20"/>
        </w:rPr>
        <w:fldChar w:fldCharType="separate"/>
      </w:r>
      <w:r w:rsidRPr="001515F7">
        <w:rPr>
          <w:rStyle w:val="Hyperlink"/>
          <w:rFonts w:ascii="Arial" w:hAnsi="Arial" w:cs="Arial"/>
          <w:sz w:val="20"/>
          <w:szCs w:val="20"/>
        </w:rPr>
        <w:t>peer-reviewed discussions</w:t>
      </w:r>
      <w:bookmarkEnd w:id="9"/>
      <w:r w:rsidRPr="001515F7">
        <w:rPr>
          <w:rFonts w:ascii="Arial" w:hAnsi="Arial" w:cs="Arial"/>
          <w:sz w:val="20"/>
          <w:szCs w:val="20"/>
        </w:rPr>
        <w:fldChar w:fldCharType="end"/>
      </w:r>
      <w:r w:rsidRPr="001515F7">
        <w:rPr>
          <w:rFonts w:ascii="Arial" w:hAnsi="Arial" w:cs="Arial"/>
          <w:sz w:val="20"/>
          <w:szCs w:val="20"/>
        </w:rPr>
        <w:t>, check the Recent Feedback sidebar, </w:t>
      </w:r>
      <w:r w:rsidR="007B6AA2" w:rsidRPr="001515F7">
        <w:rPr>
          <w:rFonts w:ascii="Arial" w:hAnsi="Arial" w:cs="Arial"/>
          <w:sz w:val="20"/>
          <w:szCs w:val="20"/>
        </w:rPr>
        <w:t xml:space="preserve">the subject Grades </w:t>
      </w:r>
      <w:r w:rsidR="000B155B" w:rsidRPr="001515F7">
        <w:rPr>
          <w:rFonts w:ascii="Arial" w:hAnsi="Arial" w:cs="Arial"/>
          <w:sz w:val="20"/>
          <w:szCs w:val="20"/>
        </w:rPr>
        <w:t xml:space="preserve">listing </w:t>
      </w:r>
      <w:r w:rsidR="007B6AA2" w:rsidRPr="001515F7">
        <w:rPr>
          <w:rFonts w:ascii="Arial" w:hAnsi="Arial" w:cs="Arial"/>
          <w:sz w:val="20"/>
          <w:szCs w:val="20"/>
        </w:rPr>
        <w:t xml:space="preserve">page or the </w:t>
      </w:r>
      <w:r w:rsidRPr="001515F7">
        <w:rPr>
          <w:rFonts w:ascii="Arial" w:hAnsi="Arial" w:cs="Arial"/>
          <w:sz w:val="20"/>
          <w:szCs w:val="20"/>
        </w:rPr>
        <w:t>Submission Details</w:t>
      </w:r>
      <w:r w:rsidR="00523F60" w:rsidRPr="001515F7">
        <w:rPr>
          <w:rFonts w:ascii="Arial" w:hAnsi="Arial" w:cs="Arial"/>
          <w:sz w:val="20"/>
          <w:szCs w:val="20"/>
        </w:rPr>
        <w:t xml:space="preserve"> page</w:t>
      </w:r>
      <w:r w:rsidRPr="001515F7">
        <w:rPr>
          <w:rFonts w:ascii="Arial" w:hAnsi="Arial" w:cs="Arial"/>
          <w:sz w:val="20"/>
          <w:szCs w:val="20"/>
        </w:rPr>
        <w:t xml:space="preserve"> for </w:t>
      </w:r>
      <w:r w:rsidR="00E46323" w:rsidRPr="001515F7">
        <w:rPr>
          <w:rFonts w:ascii="Arial" w:hAnsi="Arial" w:cs="Arial"/>
          <w:sz w:val="20"/>
          <w:szCs w:val="20"/>
        </w:rPr>
        <w:t>feedback</w:t>
      </w:r>
      <w:r w:rsidR="00B1333E" w:rsidRPr="001515F7">
        <w:rPr>
          <w:rFonts w:ascii="Arial" w:hAnsi="Arial" w:cs="Arial"/>
          <w:sz w:val="20"/>
          <w:szCs w:val="20"/>
        </w:rPr>
        <w:t>.</w:t>
      </w:r>
    </w:p>
    <w:p w14:paraId="5EC4E5FD" w14:textId="0E424563" w:rsidR="002C19B6" w:rsidRPr="001515F7" w:rsidRDefault="002C19B6" w:rsidP="00576066">
      <w:pPr>
        <w:pStyle w:val="Heading3"/>
        <w:spacing w:before="240" w:after="120"/>
        <w:rPr>
          <w:rFonts w:ascii="Arial" w:hAnsi="Arial" w:cs="Arial"/>
        </w:rPr>
      </w:pPr>
      <w:r w:rsidRPr="001515F7">
        <w:rPr>
          <w:rFonts w:ascii="Arial" w:hAnsi="Arial" w:cs="Arial"/>
        </w:rPr>
        <w:t>Turnitin assignments</w:t>
      </w:r>
    </w:p>
    <w:p w14:paraId="5BBD016D" w14:textId="21EBC7AE" w:rsidR="002C19B6" w:rsidRPr="001515F7" w:rsidRDefault="002C19B6" w:rsidP="009938E3">
      <w:pPr>
        <w:pStyle w:val="ListBullet"/>
        <w:rPr>
          <w:rFonts w:ascii="Arial" w:hAnsi="Arial" w:cs="Arial"/>
          <w:sz w:val="20"/>
          <w:szCs w:val="20"/>
        </w:rPr>
      </w:pPr>
      <w:r w:rsidRPr="001515F7">
        <w:rPr>
          <w:rFonts w:ascii="Arial" w:hAnsi="Arial" w:cs="Arial"/>
          <w:sz w:val="20"/>
          <w:szCs w:val="20"/>
        </w:rPr>
        <w:t xml:space="preserve">If you have submitted work as a Turnitin assignment, access your marks and feedback in </w:t>
      </w:r>
      <w:hyperlink r:id="rId14" w:history="1">
        <w:r w:rsidRPr="001515F7">
          <w:rPr>
            <w:rStyle w:val="Hyperlink"/>
            <w:rFonts w:ascii="Arial" w:hAnsi="Arial" w:cs="Arial"/>
            <w:sz w:val="20"/>
            <w:szCs w:val="20"/>
          </w:rPr>
          <w:t>Turnitin</w:t>
        </w:r>
      </w:hyperlink>
      <w:r w:rsidRPr="001515F7">
        <w:rPr>
          <w:rFonts w:ascii="Arial" w:hAnsi="Arial" w:cs="Arial"/>
          <w:sz w:val="20"/>
          <w:szCs w:val="20"/>
        </w:rPr>
        <w:t>.</w:t>
      </w:r>
    </w:p>
    <w:sectPr w:rsidR="002C19B6" w:rsidRPr="001515F7" w:rsidSect="000D789E">
      <w:headerReference w:type="default" r:id="rId15"/>
      <w:footerReference w:type="default" r:id="rId16"/>
      <w:pgSz w:w="12240" w:h="15840"/>
      <w:pgMar w:top="684" w:right="1368" w:bottom="705" w:left="1233" w:header="6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D63F5" w14:textId="77777777" w:rsidR="009416E8" w:rsidRDefault="009416E8" w:rsidP="00D265A4">
      <w:r>
        <w:separator/>
      </w:r>
    </w:p>
  </w:endnote>
  <w:endnote w:type="continuationSeparator" w:id="0">
    <w:p w14:paraId="14760D90" w14:textId="77777777" w:rsidR="009416E8" w:rsidRDefault="009416E8" w:rsidP="00D2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FF14B" w14:textId="754851D2" w:rsidR="00D265A4" w:rsidRPr="00E7779A" w:rsidRDefault="00036BD2" w:rsidP="00036BD2">
    <w:pPr>
      <w:pStyle w:val="Footer"/>
      <w:jc w:val="center"/>
      <w:rPr>
        <w:rFonts w:ascii="Arial" w:hAnsi="Arial" w:cs="Arial"/>
        <w:color w:val="262626" w:themeColor="text1" w:themeTint="D9"/>
        <w:sz w:val="16"/>
        <w:szCs w:val="16"/>
      </w:rPr>
    </w:pPr>
    <w:r w:rsidRPr="00E7779A">
      <w:rPr>
        <w:rStyle w:val="apple-converted-space"/>
        <w:rFonts w:ascii="Arial" w:hAnsi="Arial" w:cs="Arial"/>
        <w:color w:val="262626" w:themeColor="text1" w:themeTint="D9"/>
        <w:sz w:val="16"/>
        <w:szCs w:val="16"/>
      </w:rPr>
      <w:t>Education</w:t>
    </w:r>
    <w:r w:rsidR="00676340" w:rsidRPr="00E7779A">
      <w:rPr>
        <w:rStyle w:val="Strong"/>
        <w:rFonts w:ascii="Arial" w:hAnsi="Arial" w:cs="Arial"/>
        <w:b w:val="0"/>
        <w:bCs w:val="0"/>
        <w:color w:val="262626" w:themeColor="text1" w:themeTint="D9"/>
        <w:sz w:val="16"/>
        <w:szCs w:val="16"/>
      </w:rPr>
      <w:t xml:space="preserve"> Portfolio</w:t>
    </w:r>
    <w:r w:rsidR="00A9778C" w:rsidRPr="00E7779A">
      <w:rPr>
        <w:rStyle w:val="Strong"/>
        <w:rFonts w:ascii="Arial" w:hAnsi="Arial" w:cs="Arial"/>
        <w:b w:val="0"/>
        <w:bCs w:val="0"/>
        <w:color w:val="262626" w:themeColor="text1" w:themeTint="D9"/>
        <w:sz w:val="16"/>
        <w:szCs w:val="16"/>
      </w:rPr>
      <w:t xml:space="preserve">, </w:t>
    </w:r>
    <w:r w:rsidRPr="00E7779A">
      <w:rPr>
        <w:rStyle w:val="Strong"/>
        <w:rFonts w:ascii="Arial" w:hAnsi="Arial" w:cs="Arial"/>
        <w:b w:val="0"/>
        <w:bCs w:val="0"/>
        <w:color w:val="262626" w:themeColor="text1" w:themeTint="D9"/>
        <w:sz w:val="16"/>
        <w:szCs w:val="16"/>
      </w:rPr>
      <w:t>University of Technology Sydney</w:t>
    </w:r>
    <w:r w:rsidR="0003098C" w:rsidRPr="00E7779A">
      <w:rPr>
        <w:rStyle w:val="Strong"/>
        <w:rFonts w:ascii="Arial" w:hAnsi="Arial" w:cs="Arial"/>
        <w:b w:val="0"/>
        <w:bCs w:val="0"/>
        <w:color w:val="262626" w:themeColor="text1" w:themeTint="D9"/>
        <w:sz w:val="16"/>
        <w:szCs w:val="16"/>
      </w:rPr>
      <w:t xml:space="preserve">, </w:t>
    </w:r>
    <w:r w:rsidR="0003098C" w:rsidRPr="00E7779A">
      <w:rPr>
        <w:rFonts w:ascii="Arial" w:hAnsi="Arial" w:cs="Arial"/>
        <w:color w:val="262626" w:themeColor="text1" w:themeTint="D9"/>
        <w:sz w:val="16"/>
        <w:szCs w:val="16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5E3AF" w14:textId="77777777" w:rsidR="009416E8" w:rsidRDefault="009416E8" w:rsidP="00D265A4">
      <w:r>
        <w:separator/>
      </w:r>
    </w:p>
  </w:footnote>
  <w:footnote w:type="continuationSeparator" w:id="0">
    <w:p w14:paraId="4382B102" w14:textId="77777777" w:rsidR="009416E8" w:rsidRDefault="009416E8" w:rsidP="00D2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419D" w14:textId="046FD85A" w:rsidR="00773A97" w:rsidRDefault="00D12A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CBA7A5" wp14:editId="0CC916E6">
          <wp:simplePos x="0" y="0"/>
          <wp:positionH relativeFrom="column">
            <wp:posOffset>-798830</wp:posOffset>
          </wp:positionH>
          <wp:positionV relativeFrom="page">
            <wp:posOffset>-8255</wp:posOffset>
          </wp:positionV>
          <wp:extent cx="7811770" cy="1057910"/>
          <wp:effectExtent l="0" t="0" r="0" b="0"/>
          <wp:wrapTight wrapText="bothSides">
            <wp:wrapPolygon edited="0">
              <wp:start x="0" y="0"/>
              <wp:lineTo x="0" y="21263"/>
              <wp:lineTo x="21561" y="21263"/>
              <wp:lineTo x="21561" y="0"/>
              <wp:lineTo x="0" y="0"/>
            </wp:wrapPolygon>
          </wp:wrapTight>
          <wp:docPr id="118453814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53814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1770" cy="1057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DFD8F8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F0768C"/>
    <w:multiLevelType w:val="hybridMultilevel"/>
    <w:tmpl w:val="20EC763C"/>
    <w:lvl w:ilvl="0" w:tplc="F89E8F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97BF3"/>
    <w:multiLevelType w:val="multilevel"/>
    <w:tmpl w:val="CF54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0153E2"/>
    <w:multiLevelType w:val="hybridMultilevel"/>
    <w:tmpl w:val="BA6E7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510666">
    <w:abstractNumId w:val="5"/>
  </w:num>
  <w:num w:numId="2" w16cid:durableId="1339965632">
    <w:abstractNumId w:val="3"/>
  </w:num>
  <w:num w:numId="3" w16cid:durableId="1348017306">
    <w:abstractNumId w:val="9"/>
  </w:num>
  <w:num w:numId="4" w16cid:durableId="1432899618">
    <w:abstractNumId w:val="6"/>
  </w:num>
  <w:num w:numId="5" w16cid:durableId="157425820">
    <w:abstractNumId w:val="7"/>
  </w:num>
  <w:num w:numId="6" w16cid:durableId="1599942759">
    <w:abstractNumId w:val="8"/>
  </w:num>
  <w:num w:numId="7" w16cid:durableId="2086564688">
    <w:abstractNumId w:val="4"/>
  </w:num>
  <w:num w:numId="8" w16cid:durableId="294217224">
    <w:abstractNumId w:val="1"/>
  </w:num>
  <w:num w:numId="9" w16cid:durableId="387149126">
    <w:abstractNumId w:val="2"/>
  </w:num>
  <w:num w:numId="10" w16cid:durableId="728915188">
    <w:abstractNumId w:val="8"/>
  </w:num>
  <w:num w:numId="11" w16cid:durableId="749037651">
    <w:abstractNumId w:val="10"/>
  </w:num>
  <w:num w:numId="12" w16cid:durableId="762454444">
    <w:abstractNumId w:val="0"/>
  </w:num>
  <w:num w:numId="13" w16cid:durableId="783186840">
    <w:abstractNumId w:val="8"/>
  </w:num>
  <w:num w:numId="14" w16cid:durableId="827600423">
    <w:abstractNumId w:val="11"/>
  </w:num>
  <w:num w:numId="15" w16cid:durableId="882136302">
    <w:abstractNumId w:val="8"/>
  </w:num>
  <w:num w:numId="16" w16cid:durableId="91435475">
    <w:abstractNumId w:val="8"/>
  </w:num>
  <w:num w:numId="17" w16cid:durableId="954797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774"/>
    <w:rsid w:val="00020388"/>
    <w:rsid w:val="0002793A"/>
    <w:rsid w:val="00027A98"/>
    <w:rsid w:val="0003098C"/>
    <w:rsid w:val="000336F7"/>
    <w:rsid w:val="00034616"/>
    <w:rsid w:val="00034B4F"/>
    <w:rsid w:val="00036BD2"/>
    <w:rsid w:val="000459B7"/>
    <w:rsid w:val="00053138"/>
    <w:rsid w:val="0005485F"/>
    <w:rsid w:val="0006063C"/>
    <w:rsid w:val="000662C3"/>
    <w:rsid w:val="00086A81"/>
    <w:rsid w:val="00086E5E"/>
    <w:rsid w:val="000A6D44"/>
    <w:rsid w:val="000A7114"/>
    <w:rsid w:val="000B155B"/>
    <w:rsid w:val="000B270E"/>
    <w:rsid w:val="000B63F7"/>
    <w:rsid w:val="000C2C9F"/>
    <w:rsid w:val="000D16AF"/>
    <w:rsid w:val="000D789E"/>
    <w:rsid w:val="000E6F3D"/>
    <w:rsid w:val="001108C8"/>
    <w:rsid w:val="00110BB3"/>
    <w:rsid w:val="00112DA2"/>
    <w:rsid w:val="00116F3D"/>
    <w:rsid w:val="00135099"/>
    <w:rsid w:val="001437EF"/>
    <w:rsid w:val="00144D39"/>
    <w:rsid w:val="001463E7"/>
    <w:rsid w:val="0015074B"/>
    <w:rsid w:val="001515F7"/>
    <w:rsid w:val="001575B3"/>
    <w:rsid w:val="001636AF"/>
    <w:rsid w:val="001664CE"/>
    <w:rsid w:val="0017713C"/>
    <w:rsid w:val="00187A20"/>
    <w:rsid w:val="001B3683"/>
    <w:rsid w:val="001C0A79"/>
    <w:rsid w:val="001C653B"/>
    <w:rsid w:val="001D55FD"/>
    <w:rsid w:val="001E1014"/>
    <w:rsid w:val="001F1A0E"/>
    <w:rsid w:val="001F4585"/>
    <w:rsid w:val="001F6B8D"/>
    <w:rsid w:val="002008CD"/>
    <w:rsid w:val="00215771"/>
    <w:rsid w:val="00232DDB"/>
    <w:rsid w:val="00234A91"/>
    <w:rsid w:val="00246EE9"/>
    <w:rsid w:val="00247F7F"/>
    <w:rsid w:val="00253023"/>
    <w:rsid w:val="00254988"/>
    <w:rsid w:val="00256C0B"/>
    <w:rsid w:val="00275059"/>
    <w:rsid w:val="00295A5B"/>
    <w:rsid w:val="0029639D"/>
    <w:rsid w:val="002A0256"/>
    <w:rsid w:val="002A2455"/>
    <w:rsid w:val="002B5578"/>
    <w:rsid w:val="002C19B6"/>
    <w:rsid w:val="002D141F"/>
    <w:rsid w:val="002D1E56"/>
    <w:rsid w:val="002D5070"/>
    <w:rsid w:val="002E6902"/>
    <w:rsid w:val="002F4F2A"/>
    <w:rsid w:val="002F6131"/>
    <w:rsid w:val="003034D1"/>
    <w:rsid w:val="003237B5"/>
    <w:rsid w:val="00326F90"/>
    <w:rsid w:val="00346E1A"/>
    <w:rsid w:val="003507F9"/>
    <w:rsid w:val="0035104E"/>
    <w:rsid w:val="0037560B"/>
    <w:rsid w:val="0038025E"/>
    <w:rsid w:val="00397E78"/>
    <w:rsid w:val="003A3E59"/>
    <w:rsid w:val="003C17B2"/>
    <w:rsid w:val="003C2382"/>
    <w:rsid w:val="003C6E73"/>
    <w:rsid w:val="003D0A30"/>
    <w:rsid w:val="003E2E56"/>
    <w:rsid w:val="003F35F1"/>
    <w:rsid w:val="00411F03"/>
    <w:rsid w:val="00422C56"/>
    <w:rsid w:val="004263CF"/>
    <w:rsid w:val="00440419"/>
    <w:rsid w:val="0044547C"/>
    <w:rsid w:val="00453A1D"/>
    <w:rsid w:val="0045605C"/>
    <w:rsid w:val="00463C40"/>
    <w:rsid w:val="00464F03"/>
    <w:rsid w:val="00467017"/>
    <w:rsid w:val="00476CC5"/>
    <w:rsid w:val="004933D9"/>
    <w:rsid w:val="004A53F4"/>
    <w:rsid w:val="004B3E0B"/>
    <w:rsid w:val="004D0A04"/>
    <w:rsid w:val="004E1CED"/>
    <w:rsid w:val="004E34D3"/>
    <w:rsid w:val="004E3AEB"/>
    <w:rsid w:val="004F0713"/>
    <w:rsid w:val="005005C4"/>
    <w:rsid w:val="00512891"/>
    <w:rsid w:val="00523F60"/>
    <w:rsid w:val="00531D26"/>
    <w:rsid w:val="00531EDA"/>
    <w:rsid w:val="00540878"/>
    <w:rsid w:val="00540A14"/>
    <w:rsid w:val="00556553"/>
    <w:rsid w:val="00561224"/>
    <w:rsid w:val="005627CB"/>
    <w:rsid w:val="0056365A"/>
    <w:rsid w:val="005672F3"/>
    <w:rsid w:val="005708D5"/>
    <w:rsid w:val="005751C3"/>
    <w:rsid w:val="00576066"/>
    <w:rsid w:val="00580E05"/>
    <w:rsid w:val="005823C2"/>
    <w:rsid w:val="005905A1"/>
    <w:rsid w:val="005939E1"/>
    <w:rsid w:val="0059711B"/>
    <w:rsid w:val="005A3DAF"/>
    <w:rsid w:val="005B462B"/>
    <w:rsid w:val="005C1BB1"/>
    <w:rsid w:val="005C3804"/>
    <w:rsid w:val="005D5925"/>
    <w:rsid w:val="005E61A3"/>
    <w:rsid w:val="00605266"/>
    <w:rsid w:val="006135FA"/>
    <w:rsid w:val="00615DC2"/>
    <w:rsid w:val="00630D23"/>
    <w:rsid w:val="00633335"/>
    <w:rsid w:val="00634B8B"/>
    <w:rsid w:val="00641387"/>
    <w:rsid w:val="0064362D"/>
    <w:rsid w:val="006533BB"/>
    <w:rsid w:val="00655EF1"/>
    <w:rsid w:val="00657D0E"/>
    <w:rsid w:val="00662301"/>
    <w:rsid w:val="00665306"/>
    <w:rsid w:val="00676340"/>
    <w:rsid w:val="006773AF"/>
    <w:rsid w:val="00680159"/>
    <w:rsid w:val="00683DC8"/>
    <w:rsid w:val="00686237"/>
    <w:rsid w:val="00686240"/>
    <w:rsid w:val="00693BBF"/>
    <w:rsid w:val="00694C9F"/>
    <w:rsid w:val="00696021"/>
    <w:rsid w:val="00696D02"/>
    <w:rsid w:val="006A5A67"/>
    <w:rsid w:val="006B004B"/>
    <w:rsid w:val="006C28D9"/>
    <w:rsid w:val="006D26F3"/>
    <w:rsid w:val="006E2630"/>
    <w:rsid w:val="006E33DF"/>
    <w:rsid w:val="006E73A1"/>
    <w:rsid w:val="006F7A5C"/>
    <w:rsid w:val="00703CA2"/>
    <w:rsid w:val="00705529"/>
    <w:rsid w:val="00706411"/>
    <w:rsid w:val="00713BF8"/>
    <w:rsid w:val="0072335C"/>
    <w:rsid w:val="00730568"/>
    <w:rsid w:val="0073285A"/>
    <w:rsid w:val="007409C0"/>
    <w:rsid w:val="0076305D"/>
    <w:rsid w:val="00773A97"/>
    <w:rsid w:val="00775BED"/>
    <w:rsid w:val="00783178"/>
    <w:rsid w:val="00785783"/>
    <w:rsid w:val="00797B6A"/>
    <w:rsid w:val="007A5F0A"/>
    <w:rsid w:val="007A77A2"/>
    <w:rsid w:val="007B6AA2"/>
    <w:rsid w:val="007F0901"/>
    <w:rsid w:val="007F7118"/>
    <w:rsid w:val="00800D59"/>
    <w:rsid w:val="008017C6"/>
    <w:rsid w:val="008143B3"/>
    <w:rsid w:val="0082378B"/>
    <w:rsid w:val="00826F93"/>
    <w:rsid w:val="00830FF6"/>
    <w:rsid w:val="008428A0"/>
    <w:rsid w:val="008462DD"/>
    <w:rsid w:val="00854D1D"/>
    <w:rsid w:val="008763BB"/>
    <w:rsid w:val="00876F82"/>
    <w:rsid w:val="00877731"/>
    <w:rsid w:val="00877C31"/>
    <w:rsid w:val="00892E14"/>
    <w:rsid w:val="008A4D74"/>
    <w:rsid w:val="008B1933"/>
    <w:rsid w:val="008B19A1"/>
    <w:rsid w:val="008B288D"/>
    <w:rsid w:val="008B402E"/>
    <w:rsid w:val="008C0AB4"/>
    <w:rsid w:val="008C5B90"/>
    <w:rsid w:val="008D0A8D"/>
    <w:rsid w:val="008D2E2B"/>
    <w:rsid w:val="008D3264"/>
    <w:rsid w:val="008D3CEF"/>
    <w:rsid w:val="008D5C8C"/>
    <w:rsid w:val="008D61BB"/>
    <w:rsid w:val="008E2A78"/>
    <w:rsid w:val="008E6B39"/>
    <w:rsid w:val="008E70CD"/>
    <w:rsid w:val="0090608B"/>
    <w:rsid w:val="00907EEC"/>
    <w:rsid w:val="009122C6"/>
    <w:rsid w:val="00916786"/>
    <w:rsid w:val="00920426"/>
    <w:rsid w:val="00923579"/>
    <w:rsid w:val="00930599"/>
    <w:rsid w:val="009416E8"/>
    <w:rsid w:val="009473F9"/>
    <w:rsid w:val="00957C74"/>
    <w:rsid w:val="009612A1"/>
    <w:rsid w:val="00966A97"/>
    <w:rsid w:val="0099188F"/>
    <w:rsid w:val="009938E3"/>
    <w:rsid w:val="00993E59"/>
    <w:rsid w:val="009A1A5D"/>
    <w:rsid w:val="009A58F7"/>
    <w:rsid w:val="009A5C9B"/>
    <w:rsid w:val="009A5CB1"/>
    <w:rsid w:val="009A78C6"/>
    <w:rsid w:val="009B07F1"/>
    <w:rsid w:val="009B7A33"/>
    <w:rsid w:val="009D1B44"/>
    <w:rsid w:val="009E1220"/>
    <w:rsid w:val="009E5CE8"/>
    <w:rsid w:val="009F5AE6"/>
    <w:rsid w:val="00A00D97"/>
    <w:rsid w:val="00A01DAB"/>
    <w:rsid w:val="00A030DA"/>
    <w:rsid w:val="00A04406"/>
    <w:rsid w:val="00A21BD2"/>
    <w:rsid w:val="00A27035"/>
    <w:rsid w:val="00A31912"/>
    <w:rsid w:val="00A44947"/>
    <w:rsid w:val="00A50BDA"/>
    <w:rsid w:val="00A536BB"/>
    <w:rsid w:val="00A70430"/>
    <w:rsid w:val="00A75BDF"/>
    <w:rsid w:val="00A87F9E"/>
    <w:rsid w:val="00A9683F"/>
    <w:rsid w:val="00A9778C"/>
    <w:rsid w:val="00AA1D8D"/>
    <w:rsid w:val="00AA382E"/>
    <w:rsid w:val="00AA545A"/>
    <w:rsid w:val="00AB1BD2"/>
    <w:rsid w:val="00AB7001"/>
    <w:rsid w:val="00AD6EC4"/>
    <w:rsid w:val="00AE1FE3"/>
    <w:rsid w:val="00B052FB"/>
    <w:rsid w:val="00B11533"/>
    <w:rsid w:val="00B12E14"/>
    <w:rsid w:val="00B1333E"/>
    <w:rsid w:val="00B269D6"/>
    <w:rsid w:val="00B46F4B"/>
    <w:rsid w:val="00B47730"/>
    <w:rsid w:val="00B96C56"/>
    <w:rsid w:val="00BB40EB"/>
    <w:rsid w:val="00BB7F54"/>
    <w:rsid w:val="00BD132E"/>
    <w:rsid w:val="00BD663C"/>
    <w:rsid w:val="00BE005C"/>
    <w:rsid w:val="00C001EA"/>
    <w:rsid w:val="00C02DE5"/>
    <w:rsid w:val="00C229A9"/>
    <w:rsid w:val="00C22B07"/>
    <w:rsid w:val="00C23D67"/>
    <w:rsid w:val="00C25E56"/>
    <w:rsid w:val="00C306F1"/>
    <w:rsid w:val="00C344F4"/>
    <w:rsid w:val="00C36EDB"/>
    <w:rsid w:val="00C47F01"/>
    <w:rsid w:val="00C53EBC"/>
    <w:rsid w:val="00C55923"/>
    <w:rsid w:val="00C57CD8"/>
    <w:rsid w:val="00C640DA"/>
    <w:rsid w:val="00C746BA"/>
    <w:rsid w:val="00C747F3"/>
    <w:rsid w:val="00C77B6E"/>
    <w:rsid w:val="00C8109E"/>
    <w:rsid w:val="00C82126"/>
    <w:rsid w:val="00CA5AED"/>
    <w:rsid w:val="00CA725F"/>
    <w:rsid w:val="00CB0664"/>
    <w:rsid w:val="00CB254E"/>
    <w:rsid w:val="00CB5449"/>
    <w:rsid w:val="00CB59DB"/>
    <w:rsid w:val="00CC601B"/>
    <w:rsid w:val="00CD3759"/>
    <w:rsid w:val="00CD7F4F"/>
    <w:rsid w:val="00CF204F"/>
    <w:rsid w:val="00D12A6B"/>
    <w:rsid w:val="00D13EE5"/>
    <w:rsid w:val="00D265A4"/>
    <w:rsid w:val="00D4016D"/>
    <w:rsid w:val="00D6062E"/>
    <w:rsid w:val="00D679F7"/>
    <w:rsid w:val="00D76474"/>
    <w:rsid w:val="00D945C7"/>
    <w:rsid w:val="00DA1A4B"/>
    <w:rsid w:val="00DA2E12"/>
    <w:rsid w:val="00DA7AB5"/>
    <w:rsid w:val="00DB064C"/>
    <w:rsid w:val="00DB25FE"/>
    <w:rsid w:val="00DC5F87"/>
    <w:rsid w:val="00DE1250"/>
    <w:rsid w:val="00DE2104"/>
    <w:rsid w:val="00DF1FE7"/>
    <w:rsid w:val="00DF3888"/>
    <w:rsid w:val="00DF48AA"/>
    <w:rsid w:val="00E07FF6"/>
    <w:rsid w:val="00E405D4"/>
    <w:rsid w:val="00E46323"/>
    <w:rsid w:val="00E533E7"/>
    <w:rsid w:val="00E5479E"/>
    <w:rsid w:val="00E61E83"/>
    <w:rsid w:val="00E74A8D"/>
    <w:rsid w:val="00E7779A"/>
    <w:rsid w:val="00E825FA"/>
    <w:rsid w:val="00E90762"/>
    <w:rsid w:val="00E960DF"/>
    <w:rsid w:val="00EA1409"/>
    <w:rsid w:val="00EA29B2"/>
    <w:rsid w:val="00EB1B81"/>
    <w:rsid w:val="00EC3B1B"/>
    <w:rsid w:val="00EE2C0C"/>
    <w:rsid w:val="00EE60F9"/>
    <w:rsid w:val="00EE6F81"/>
    <w:rsid w:val="00EF2D28"/>
    <w:rsid w:val="00EF36F3"/>
    <w:rsid w:val="00EF7894"/>
    <w:rsid w:val="00F0169A"/>
    <w:rsid w:val="00F06579"/>
    <w:rsid w:val="00F16715"/>
    <w:rsid w:val="00F324E5"/>
    <w:rsid w:val="00F336E1"/>
    <w:rsid w:val="00F35B38"/>
    <w:rsid w:val="00F50A9C"/>
    <w:rsid w:val="00F52E67"/>
    <w:rsid w:val="00F66F5C"/>
    <w:rsid w:val="00F71C4C"/>
    <w:rsid w:val="00F82C68"/>
    <w:rsid w:val="00F8532C"/>
    <w:rsid w:val="00F93149"/>
    <w:rsid w:val="00FA2349"/>
    <w:rsid w:val="00FA6956"/>
    <w:rsid w:val="00FA78A9"/>
    <w:rsid w:val="00FB1470"/>
    <w:rsid w:val="00FB1EBE"/>
    <w:rsid w:val="00FB5FEA"/>
    <w:rsid w:val="00FC2AD4"/>
    <w:rsid w:val="00FC683A"/>
    <w:rsid w:val="00FC693F"/>
    <w:rsid w:val="00FE1D1F"/>
    <w:rsid w:val="00FE3B71"/>
    <w:rsid w:val="00FE7160"/>
    <w:rsid w:val="00FF22AE"/>
    <w:rsid w:val="00FF47C6"/>
    <w:rsid w:val="0E96A104"/>
    <w:rsid w:val="149C106C"/>
    <w:rsid w:val="1808A436"/>
    <w:rsid w:val="188CECE5"/>
    <w:rsid w:val="1D6E2037"/>
    <w:rsid w:val="1E196927"/>
    <w:rsid w:val="1F8F50C0"/>
    <w:rsid w:val="2BC17296"/>
    <w:rsid w:val="32F4E9B6"/>
    <w:rsid w:val="337AF38B"/>
    <w:rsid w:val="3D9352F8"/>
    <w:rsid w:val="4591CBD3"/>
    <w:rsid w:val="4594D78C"/>
    <w:rsid w:val="464009F8"/>
    <w:rsid w:val="5DD9B65C"/>
    <w:rsid w:val="6129BF0F"/>
    <w:rsid w:val="7411E692"/>
    <w:rsid w:val="74A89E5D"/>
    <w:rsid w:val="7864B034"/>
    <w:rsid w:val="7AD0DC72"/>
    <w:rsid w:val="7DB49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2E50E2"/>
  <w14:defaultImageDpi w14:val="300"/>
  <w15:docId w15:val="{008491FE-3005-4247-9E94-D0EEFEDC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7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034D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E70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0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70CD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264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  <w:style w:type="character" w:customStyle="1" w:styleId="apple-converted-space">
    <w:name w:val="apple-converted-space"/>
    <w:basedOn w:val="DefaultParagraphFont"/>
    <w:rsid w:val="0067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canvaslms.com/t5/Student-Guide/How-do-I-view-annotation-feedback-comments-from-my-instructor/ta-p/523" TargetMode="External"/><Relationship Id="rId13" Type="http://schemas.openxmlformats.org/officeDocument/2006/relationships/hyperlink" Target="https://community.canvaslms.com/t5/Student-Guide/How-do-I-view-Discussions-as-a-student/ta-p/3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nvas.uts.edu.au" TargetMode="External"/><Relationship Id="rId12" Type="http://schemas.openxmlformats.org/officeDocument/2006/relationships/hyperlink" Target="https://community.canvaslms.com/t5/Student-Guide/How-do-I-view-quiz-results-as-a-student/ta-p/33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unity.canvaslms.com/t5/Student-Guide/Where-can-I-find-my-peers-feedback-for-peer-reviewed-assignments/ta-p/3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guides.turnitin.com/hc/en-us/articles/23713493434253-Understanding-the-similarity-score-for-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unity.canvaslms.com/t5/Student-Guide/How-do-I-view-rubric-results-for-my-assignment/ta-p/533" TargetMode="External"/><Relationship Id="rId14" Type="http://schemas.openxmlformats.org/officeDocument/2006/relationships/hyperlink" Target="https://guides.turnitin.com/hc/en-us/articles/23859968188429-Reviewing-your-grade-and-rubri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2892</Characters>
  <Application>Microsoft Office Word</Application>
  <DocSecurity>0</DocSecurity>
  <Lines>24</Lines>
  <Paragraphs>6</Paragraphs>
  <ScaleCrop>false</ScaleCrop>
  <Manager/>
  <Company/>
  <LinksUpToDate>false</LinksUpToDate>
  <CharactersWithSpaces>3393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Andrew Francois</cp:lastModifiedBy>
  <cp:revision>7</cp:revision>
  <cp:lastPrinted>2025-08-26T07:16:00Z</cp:lastPrinted>
  <dcterms:created xsi:type="dcterms:W3CDTF">2025-08-26T07:16:00Z</dcterms:created>
  <dcterms:modified xsi:type="dcterms:W3CDTF">2025-08-27T00:30:00Z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2025-08-12T12:51:11Z</vt:lpwstr>
  </property>
  <property fmtid="{D5CDD505-2E9C-101B-9397-08002B2CF9AE}" pid="4" name="MSIP_Label_51a6c3db-1667-4f49-995a-8b9973972958_Method">
    <vt:lpwstr>Privileged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82e16264-d9b6-49d7-b4dc-aee8ee10db73</vt:lpwstr>
  </property>
  <property fmtid="{D5CDD505-2E9C-101B-9397-08002B2CF9AE}" pid="8" name="MSIP_Label_51a6c3db-1667-4f49-995a-8b9973972958_ContentBits">
    <vt:lpwstr>0</vt:lpwstr>
  </property>
  <property fmtid="{D5CDD505-2E9C-101B-9397-08002B2CF9AE}" pid="9" name="MSIP_Label_51a6c3db-1667-4f49-995a-8b9973972958_Tag">
    <vt:lpwstr>50, 0, 1, 1</vt:lpwstr>
  </property>
</Properties>
</file>